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bd41" w14:textId="f51b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товарищества с ограниченной ответственностью "Агро-Даму", расположенного в Акшиманском сельском округе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Акшиманского сельского округа Майского района Павлодарской области от 31 января 2018 года № 2. Зарегистрировано Департаментом юстиции Павлодарской области 9 февраля 2018 года № 5848. Утратило силу решением акима Акшиманского сельского округа Майского района Павлодарской области от 13 сентября 2018 года № 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Акшиманского сельского округа Майского района Павлодарской области от 13.09.2018 № 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исполняющий обязанности акима Акшиманского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мыта лошади (1 голова) установить ограничительные мероприятия на территории товарищества с ограниченной ответственностью "Агро-Даму", расположенного в Акшиманском сельском округе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"Майская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"Отдел ветеринарии Майского района" (по согласованию) для достижения ветеринарно-санитарного благополучия в выявленном эпизоотическом очаге провести необходимые ветеринарно-санитарные мероприятия.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"Майская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"31" января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"31" января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