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127f" w14:textId="4441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Акшиманского сельского округа Майского района от 31 января 2018 года № 2 "Об установлении ограничительных мероприятий на территории товарищества с ограниченной ответственностью "Агро-Даму", расположенного в Акшиманском сельском округе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Акшиманского сельского округа Майского района Павлодарской области от 13 сентября 2018 года № 5. Зарегистрировано Департаментом юстиции Павлодарской области 17 сентября 2018 года № 6063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актах, на основании представления главного государственного ветеринарно-санитарного инспектора Майского района от 14 июня 2018 года № 1-14/381, аким Акшиманского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мыта лошади снять ограничительные мероприятия, установленные на территории товарищества с ограниченной ответственностью "Агро-Даму", расположенного в Акшиманском сельском округе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Акшиманского сельского округа от 31 января 2018 года № 2 "Об установлении ограничительных мероприятий на территории товарищества с ограниченной ответственностью "Агро-Даму", расположенного в Акшиманском сельском округе Майского района" (зарегистрировано в Реестре государственной регистрации нормативных правовых актов № 5848, опубликовано 17 февраля 2018 года в районной газете "Шамшырақ").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Акшиманского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"Майская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"13" сентября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"13" сентября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