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fbf5d" w14:textId="20fbf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Павлодарского районного маслихата от 15 сентября 2015 года № 51/393 "Об утверждении Регламента Павлодарского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Павлодарского района Павлодарской области от 21 февраля 2018 года № 28/156. Зарегистрировано Департаментом юстиции Павлодарской области 28 февраля 2018 года № 5875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Павлодарский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от 15 сентября 2015 года № 51/393 "Об утверждении Регламента Павлодарского районного маслихата" (зарегистрированное в Реестре государственной регистрации нормативных правовых актов за № 4730, опубликованное 1 октября 2015 года в районных газетах "Заман тынысы", "Нива").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социальной сферы, законности, соблюдения прав граждан.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Левченко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