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d80b" w14:textId="589d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Рождественского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29/164. Зарегистрировано Департаментом юстиции Павлодарской области 14 марта 2018 года № 5913.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Рождественского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Рождественского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Рождественского сельского округа Павлодарского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Рождественского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Рождественского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Рождественского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Рождественского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Рождественского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