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ca78" w14:textId="821c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Заринского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28 февраля 2018 года № 29/160. Зарегистрировано Департаментом юстиции Павлодарской области 14 марта 2018 года № 5917. Утратило силу решением маслихата Павлодарского района Павлодарской области от 29 июня 2018 года № 35/183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Павлодарского района Павлодарской области от 29.06.2018 № 35/183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Заринского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социальной сферы, законности, соблюдения прав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29/160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Заринского сельского округа Павлодарского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Заринского сельского округа Павлодарского района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местного значения – вопросы деятельности области, района, города, района в городе, сельского округа, поселка и села, не входящего в состав сельского округа, регулирование которых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иными нормативными правовыми актами;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Павлодарского района (далее – маслихат района).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Заринского сельского округа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Заринского сельского округа (далее – аппарат акима сельского округа) по управлению коммунальной собственностью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Заринского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Заринского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Павлодарского района (далее – аким района) кандидатур на должность акима Заринского сельского округа (далее – аким сельского округа) для дальнейшего внесения в маслихат района для проведения выборов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собраний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и список членов собрания;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срок пяти рабочих дней.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