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4492" w14:textId="1134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села Ольгинка, сельских округов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29 июня 2018 года № 35/183. Зарегистрировано Департаментом юстиции Павлодарской области 17 июля 2018 года № 6020. Утратило силу решением Павлодарского районного маслихата Павлодарской области от 14 апреля 2023 года № 2/15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Павлодарского районного маслихата Павлодарской области от 14.04.2023 </w:t>
      </w:r>
      <w:r>
        <w:rPr>
          <w:rFonts w:ascii="Times New Roman"/>
          <w:b w:val="false"/>
          <w:i w:val="false"/>
          <w:color w:val="ff0000"/>
          <w:sz w:val="28"/>
        </w:rPr>
        <w:t>№ 2/15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2017 года "О внесении изменений и дополнений в некоторые законодательные акты Республики Казахстан по вопросам развития местного самоуправления",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села Ольгинка, сельских округов Павлодарского района (далее - Регламент)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Павлодарского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опубликования, за исключением подпунктов 1) – 6) пункта 4 Регламента, которые вводятся в действие для села Ольгинка, сельских округов с численностью населения две тысячи и менее человек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35/183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села Ольгинка,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Павлодарского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регламент собрания местного сообщества села Ольгинка, сельских округов Павлодарского района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06.10.2021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12/59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села,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согласование проекта бюджета села Ольгинка,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согласование решений аппарата акима села Ольгинка, сельского округа по управлению коммунальной собственностью села Ольгинка,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образование комиссии местного сообщества из числа участников собрания в целях мониторинга исполнения бюджета села Ольгинка,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заслушивание и обсуждение отчета о результатах проведенного мониторинга исполнения бюджета села Ольгинка,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отчуждения коммунального имущества села Ольгинка,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согласование представленных акимом Павлодарского района кандидатур на должность акима села Ольгинка, сельского округа для дальнейшего внесения в Павлодарскую районную избирательную комиссию для регистрации в качестве кандидата в акимы села Ольгинка,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инициирование вопроса об освобождении от должности акима села Ольгинка,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текущие вопросы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Павлодарского районного маслихата Павлодарской области от 06.10.2021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12/59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села Ольгинка,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села Ольгинка, сельского округа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Ольгинка,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села Ольгинка,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Павлодарского районного маслихата Павлодарской области от 06.10.2021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12/59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села Ольгинка,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села Ольгинка, сельского округа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села Ольгинка,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села Ольгинка,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села Ольгинка,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села Ольгинка, сельского округа подписывается председателем и секретарем собрания и в течение пяти рабочих дней передается на рассмотрение в Павлодарский районный маслихат.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Павлодарского районного маслихата Павлодарской области от 06.10.2021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12/59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села Ольгинка,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села Ольгинка,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настоящим Регламентом.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села Ольгинка, сельского округа, вопрос разрешается вышестоящим акимом после его предварительного обсуждения на заседании маслихата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решением Павлодарского районного маслихата Павлодарской области от 06.10.2021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12/59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села Ольгинка, сельского округа решений собрания доводятся аппаратом акима села Ольгинка, сельского округа до членов собрания в течение пяти рабочих дней.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села Ольгинка, сельского округа.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села Ольгинка, сельского округа через средства массовой информации или иными способами.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Павлодарского района или вышестоящим руководителям должностных лиц ответственных за исполнение решений собрания.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 № 35/183</w:t>
            </w:r>
          </w:p>
        </w:tc>
      </w:tr>
    </w:tbl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утративших силу решений Павлодарского районного маслихата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29/159 "Об утверждении Регламента собрания местного сообщества Григорьевского сельского округа Павлодарского района" (зарегистрировано в Реестре государственной регистрации нормативных правовых актов за № 5914,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29/160 "Об утверждении Регламента собрания местного сообщества Заринского сельского округа Павлодарского района" (зарегистрировано в Реестре государственной регистрации нормативных правовых актов за № 5917,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29/161 "Об утверждении Регламента собрания местного сообщества Кенесского сельского округа Павлодарского района" (зарегистрировано в Реестре государственной регистрации нормативных правовых актов за № 5915,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29/162 "Об утверждении Регламента собрания местного сообщества Луганского сельского округа Павлодарского района" (зарегистрировано в Реестре государственной регистрации нормативных правовых актов за № 5918,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29/163 "Об утверждении Регламента собрания местного сообщества Мичуринского сельского округа Павлодарского района" (зарегистрировано в Реестре государственной регистрации нормативных правовых актов за № 5911,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29/164 "Об утверждении Регламента собрания местного сообщества Рождественского сельского округа Павлодарского района" (зарегистрировано в Реестре государственной регистрации нормативных правовых актов за № 5913,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(29 внеочередная сессия, 6 созыв) от 28 февраля 2018 года № 29/165 "Об утверждении Регламента собрания местного сообщества Черноярского сельского округа Павлодарского района" (зарегистрировано в Реестре государственной регистрации нормативных правовых актов за № 5912, опубликованное 28 марта 2018 года в Эталонном контрольном банке нормативных правовых актов Республики Казахстан в электронном виде).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(30 очередная сессия, 6 созыв) от 27 марта 2018 года № 30/169 "Об утверждении Регламента собрания местного сообщества Красноармейского сельского округа Павлодарского района" (зарегистрировано в Реестре государственной регистрации нормативных правовых актов за № 5943, опубликованное 16 апреля 2018 года в Эталонном контрольном банке нормативных правовых актов Республики Казахстан в электронном виде).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