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446d" w14:textId="b394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районного маслихата от 21 декабря 2017 года № 25/136 "О Павлодарском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30 ноября 2018 года № 42/206. Зарегистрировано Департаментом юстиции Павлодарской области 6 декабря 2018 года № 6139.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декабря 2017 года № 25/136 "О Павлодарском районном бюджете на 2018 - 2020 годы" (зарегистрированное в Реестре государственной регистрации нормативных правовых актов за № 5757,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"5 305 655" заменить цифрами "5 658 332";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"671 768" заменить цифрами "687 186";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"35 838" заменить цифрами "35 895";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"22 702" заменить цифрами "24 426";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"4 575 347" заменить цифрами "4 910 825";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"5 353 979" заменить цифрами "5 706 656";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"12 876" заменить цифрами "12 401";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"36 479" заменить цифрами "36 004";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"-61 131" заменить цифрами "-60 656";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"61 131" заменить цифрами "60 656";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"102 525" заменить цифрами "102 491";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"42 454" заменить цифрами "42 654";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"71 713" заменить цифрами "72 763";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 тысяч тенге - на оказание социальной помощи нуждающимся гражданам на дому.".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42/206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42/206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42/206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