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81de" w14:textId="0c78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Чернорецкого сельского округа Павлодарского района от 11 октября 2017 года № 1-03-02 "Об установлении ограничительных мероприятий на территории некоторых населенных пунктов Чернорецкого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Чернорецкого сельского округа Павлодарского района Павлодарской области от 9 июля 2018 года № 1-03-04. Зарегистрировано Департаментом юстиции Павлодарской области 16 июля 2018 года № 6019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Павлодарского района от 20 февраля 2018 года № 2-36/79 аким Чернорецкого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 на территории следующих населенных пунктов Чернорецкого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Караголь, на территории фермерского хозяйства в форме простого товарищества "Лидер", земельный участок с кадастровым номером 14-211-014-084;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Чернорецк - улицы 1 Мая, Тургенева, Ленина, 40 лет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Пресное - улицы Молодежная, Жамбыла, Победы, Сатпаева.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Чернорецкого сельского округа Павлодарского района от 11 октября 2017 года № 1-03-02 "Об установлении ограничительных мероприятий на территории некоторых населенных пунктов Чернорецкого сельского округа Павлодарского района" (зарегистрированное в Реестре государственной регистрации нормативных правовых актов за № 5653, опубликованное в Эталонном контрольном банке нормативных правовых актов Республики Казахстан 31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Чернорецкого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Павлодарской 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инспекции комитета ветеринарного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июля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ветеринарии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июля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 Комитета охраны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здоровья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июля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