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292f" w14:textId="f002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Григорьевского сельского округа Павлодарского района от 13 июня 2018 года № 1-04-2 "Об установлении ограничительных мероприятий по ринопневмонии лошадей на территории некоторых населенных пунктов Григорьевского сельского округа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Павлодарского района Павлодарской области от 29 ноября 2018 года № 1-04-12. Зарегистрировано Департаментом юстиции Павлодарской области 4 декабря 2018 года № 6129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Григорьевкого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ринопневмонии лошадей снять ограничительные мероприятия на территории следующих населенных пунктов Григорьевского сельского округа Павлодарского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Набережное, земельный участок с кадастровым номером 14-211-051-002 крестьянского хозяйства "Андас";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Набережное, улица Целинная дом 28, личное подсобное хозяйство Рудь В. В.;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 кала, улица Центральная дом 38, личное подсобное хозяйство Арынгазинова К. 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Григорьевского сельского округа Павлодарского района от 13 июня 2018 года № 1-04-2 "Об установлении ограничительных мероприятий по ринопневмонии лошадей на территории некоторых населенных пунктов Григорьевского сельского округа Павлодарского района" (зарегистрированное в Реестре государственной регистрации нормативных правовых актов за № 5998, опубликованное 29 июня 2018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Григорьевского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