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adfb" w14:textId="632a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16 марта 2018 года № 71/3. Зарегистрировано Департаментом юстиции Павлодарской области 30 марта 2018 года № 5935.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28 февраля 2017 года № 29/2 "Об утверждении методики оценки деятельности административных государственных служащих корпуса "Б" исполнительных органов акимата Успенского района" (зарегистрировано в Реестре государственной регистрации нормативных правовых актов за № 5432, опубликовано 7 апреля 2017 года в информационной системе "Эталонный контрольный банк нормативных правовых актов Республики Казахстан в электронном виде").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"16"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71/3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Успенского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Успенского района Павлодарской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213/7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Успенского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действует до 31.08.2023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действует до 31.08.2023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Успенского района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Успенского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Успенского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 действует до 31.08.2023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создает необходимые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некачественные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