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fa69" w14:textId="afcf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Успенского сельского округа Успенского района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28 декабря 2018 года № 194/39. Зарегистрировано Департаментом юстиции Павлодарской области 29 декабря 2018 года № 6205.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Успенского сельского округа Успенского района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154 141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1 959.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Успенского района Павлодарской области от 17.06.2019 </w:t>
      </w:r>
      <w:r>
        <w:rPr>
          <w:rFonts w:ascii="Times New Roman"/>
          <w:b w:val="false"/>
          <w:i w:val="false"/>
          <w:color w:val="000000"/>
          <w:sz w:val="28"/>
        </w:rPr>
        <w:t>№ 220/47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21.11.2019 </w:t>
      </w:r>
      <w:r>
        <w:rPr>
          <w:rFonts w:ascii="Times New Roman"/>
          <w:b w:val="false"/>
          <w:i w:val="false"/>
          <w:color w:val="000000"/>
          <w:sz w:val="28"/>
        </w:rPr>
        <w:t>№ 248/51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Успенского сельского округа Успенского района на 2019 год объемы субвенций передаваемых из районного бюджета в бюджет Успенского сельского округа в сумме 93 387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специалистам в области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Успенского районного маслихата по экономике и бюджету.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194/39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Успенского района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Успенского района Павлодарской области от 21.11.2019 </w:t>
      </w:r>
      <w:r>
        <w:rPr>
          <w:rFonts w:ascii="Times New Roman"/>
          <w:b w:val="false"/>
          <w:i w:val="false"/>
          <w:color w:val="ff0000"/>
          <w:sz w:val="28"/>
        </w:rPr>
        <w:t>№ 248/51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194/39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Успенского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194/39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Успенского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