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a4b0" w14:textId="a37a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Лозовое Лозовского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Лозовского сельского округа Успенского района Павлодарской области от 16 октября 2018 года № 1. Зарегистрировано Департаментом юстиции Павлодарской области 1 ноября 2018 года № 6096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Лозовое Лозовского сельского округа и на основании заключения областной ономастической комиссии от 12 июля 2018 года, аким Лозовского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Лозовое Лозовского сельского округа Успенского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"Пирогова"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"Садовая" на улицу "Отан";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"Репина"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"Победы" на улицу "Жеңіс".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Лозовского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