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3d73" w14:textId="cdf3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cилу некоторых постановлений акимата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21 февраля 2018 года № 49/1. Зарегистрировано Департаментом юстиции Павлодарской области 3 марта 2018 года № 5885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05 февраля 2015 года № 41/2 "Об утверждении Положения о государственном учреждении "Отдел жилищно-коммунального хозяйства, пассажирского транспорта и автомобильных дорог Щербактинского района" (зарегистрированное в Реестре государственной регистрации нормативных правовых актов за № 4340, опубликовано 16 марта 2015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28 января 2016 года № 14/1 "О внесении дополнений в постановление акимата района от 05 февраля 2015 года № 41/2 "Об утверждении Положения о государственном учреждении "Отдел жилищно-коммунального хозяйства, пассажирского транспорта и автомобильных дорог Щербактинского района" (зарегистрированное в Реестре государственной регистрации нормативных правовых актов за № 4948, опубликовано 05 марта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