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7d40" w14:textId="68a7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Щербактинского районного маслихата от 28 декабря 2017 года № 115/33 "Об утверждении Плана по управлению пастбищами и их использованию по Щербактинскому району на 2018 - 2019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4 июля 2018 года № 138/41. Зарегистрировано Департаментом юстиции Павлодарской области 16 июля 2018 года № 6022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28 декабря 2017 года № 115/33 "Об утверждении Плана по управлению пастбищами и их использованию по Щербактинскому району на 2018 - 2019 годы" (зарегистрированное в Реестре государственной регистрации нормативных правовых актов за № 5816, опубликованное 25 января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Щербактинского районного маслихата по вопросам законности и социальной политики.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