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d14f" w14:textId="897d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Щербактинского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25 июля 2018 года № 271/7. Зарегистрировано Департаментом юстиции Павлодарской области 3 августа 2018 года № 6033.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Щербактинского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от 2 марта 2017 года № 57/2 "Об утверждении методики оценки деятельности административных государственных служащих корпуса "Б" исполнительных органов акимата Щербактинского района" (зарегистрировано в Реестре государственной регистрации нормативных правовых актов за № 5441, опубликовано 14 апреля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июля 2018 года № 271/7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акимата Щербактинского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постановления акимата Щербактинского района Павлодарской области от 23.05.2023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99/1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акимата Щербактинского района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 и определяет порядок оценки деятельности административных государственных служащих корпуса "Б" исполнительных органов акимата Щербактинского района (далее – служащие корпуса "Б").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- 3 в редакции постановления акимата Щербактинского района Павлодарской области от 08.02.2024 </w:t>
      </w:r>
      <w:r>
        <w:rPr>
          <w:rFonts w:ascii="Times New Roman"/>
          <w:b w:val="false"/>
          <w:i w:val="false"/>
          <w:color w:val="00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с изменением, внесенным постановлением акимата Щербактинского района Павлодарской области от 08.02.2024 </w:t>
      </w:r>
      <w:r>
        <w:rPr>
          <w:rFonts w:ascii="Times New Roman"/>
          <w:b w:val="false"/>
          <w:i w:val="false"/>
          <w:color w:val="00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удовлетворительно"" от 0 до 1,99 баллов.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акимата Щербактинского района Павлодарской области от 08.02.2024 </w:t>
      </w:r>
      <w:r>
        <w:rPr>
          <w:rFonts w:ascii="Times New Roman"/>
          <w:b w:val="false"/>
          <w:i w:val="false"/>
          <w:color w:val="00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аппарата акима Щербактинского района (далее – служба управления персоналом), в том числе посредством информационной системы.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постановления акимата Щербактинского района Павлодарской области от 08.02.2024 </w:t>
      </w:r>
      <w:r>
        <w:rPr>
          <w:rFonts w:ascii="Times New Roman"/>
          <w:b w:val="false"/>
          <w:i w:val="false"/>
          <w:color w:val="00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службы управления персоналом обеспечивает: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и участникам калибровочных сессий.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отделом экономики и бюджетного планирования Щербактинского района, координирующего вопрос стратегического планирования,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в 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 отделом экономики и бюджетного планирования Щербактинского района, координирующим вопрос стратегического планирования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методике..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1"/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