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1493" w14:textId="8781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Щербактинского района от 16 марта 2016 года № 72/2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11 декабря 2018 года № 479/10. Зарегистрировано Департаментом юстиции Павлодарской области 12 декабря 2018 года № 6148. Утратило силу постановлением акимата Щербактинского района Павлодарской области от 25 июля 2019 года № 242/6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Щербактинского района Павлодарской области от 25.07.2019 № 242/6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Щербактинского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Щербактинского района от 16 марта 2016 года № 72/2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(зарегистрированное в Реестре государственной регистрации нормативных правовых актов № 5022, опубликованное 7 апреля 2016 года в газетах "Маралды", "Трибуна")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Щербактинского района" принять иные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 от "11"</w:t>
            </w:r>
            <w:r>
              <w:br/>
            </w:r>
            <w:r>
              <w:rPr>
                <w:rFonts w:ascii="Times New Roman"/>
                <w:b w:val="false"/>
                <w:i w:val="false"/>
                <w:color w:val="000000"/>
                <w:sz w:val="20"/>
              </w:rPr>
              <w:t>декабря 2018 года № 479/10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"16" марта 2016 года № 72/2</w:t>
            </w:r>
          </w:p>
        </w:tc>
      </w:tr>
    </w:tbl>
    <w:bookmarkStart w:name="z8" w:id="5"/>
    <w:p>
      <w:pPr>
        <w:spacing w:after="0"/>
        <w:ind w:left="0"/>
        <w:jc w:val="left"/>
      </w:pPr>
      <w:r>
        <w:rPr>
          <w:rFonts w:ascii="Times New Roman"/>
          <w:b/>
          <w:i w:val="false"/>
          <w:color w:val="000000"/>
        </w:rPr>
        <w:t xml:space="preserve"> Бюджетные программы и товары, работы, услуги, по которым организация и</w:t>
      </w:r>
      <w:r>
        <w:br/>
      </w:r>
      <w:r>
        <w:rPr>
          <w:rFonts w:ascii="Times New Roman"/>
          <w:b/>
          <w:i w:val="false"/>
          <w:color w:val="000000"/>
        </w:rPr>
        <w:t>проведение государственных закупок осуществляется единым организатором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39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жилища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