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e87" w14:textId="1aa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Чигириновка Чигириновского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Чигириновского сельского округа Щербактинского района Павлодарской области от 14 сентября 2018 года № 09-р. Зарегистрировано Департаментом юстиции Павлодарской области 5 октября 2018 года № 6073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Чигириновка Чигириновского сельского округа и на основании заключения областной ономастической комиссии от 25 октября 2017 года, аким Чигириновского сельского округа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Чигириновка Чигириновского сельского округа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"Тың";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"Кеңес";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"Колхозная"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транскрипции улицы "Абая" на улицу "Абай", улицы "Джамбула" на улицу "Жамбыл".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Чигириновского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