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84e9" w14:textId="fbc8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21 сентября 2016 года № 3/450 "Об утверждении регламента государственной услуги "Выдача акта экспертизы (протокол испытаний), выдаваемой ветеринарными лабораториями"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15 января 2018 года № 1/9. Зарегистрировано Департаментом юстиции города Алматы 29 января 2018 года № 1447. Утратило силу постановлением акимата города Алматы от 25 сентября 2020 года № 3/391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25.09.2020 № 3/391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Алматы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21 сентября 2016 года № 3/450 "Об утверждении регламента государственной услуги "Выдача акта экспертизы (протокол испытаний), выдаваемой ветеринарными лабораториями" (зарегистрированное в Реестре государственной регистрации нормативных правовых актов за № 1324, опубликованное 27 октября 2016 года в газетах "Алматы ақшамы" и "Вечерний Алматы")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акта экспертизы (протокол испытаний), выдаваемой ветеринарными лабораториями",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и ветеринарии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изданиях, а также в Эталонном контрольном банке нормативных правовых актов Республики Казахстан и на официальном интернет - 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Мадиева.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2018 года № 1/9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2016 года № 3/450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акта экспертизы (протокол испытаний), выдаваемой ветеринарными лабораториями"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акта экспертизы (протокол испытаний), выдаваемой ветеринарными лабораториями" (далее – государственная услуга)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Алматинским филиалом республиканского государственного предприятия на праве хозяйственного ведения "Республиканская ветеринарная лаборатория" Комитета ветеринарного контроля и надзора Министерства сельского хозяйства Республики Казахстан (далее – услугодатель);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Алматинским филиалом республиканского государственного предприятия на праве хозяйственного ведения "Национальный референтный центр по ветеринарии" Комитета ветеринарного контроля и надзора Министерства сельского хозяйства Республики Казахстан (далее – услугодатель) на основании стандарта государственной услуги "Выдача акта экспертизы (протокол испытаний), выдаваемой ветеринарными лабораториями",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коммунального государственного учреждения "Управление сельского хозяйства и ветеринарии города Алматы" (далее-государственный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акт экспертизы (протокол испытаний),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услугополучателем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заявление), при обращении бумажным или электронным способом.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государственного органа в день поступления документов, представленных услугополучателем, осуществляет их прием и регистрацию с присвоением регистрационного номера и даты, после чего передает руководителю государственного органа либо его заместителю.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органа либо его заместитель передает заявление услугополучателя руководителю отдела государственного органа.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органа передает заявление услугополучателя ответственному исполнителю отдела государственного органа.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государственного органа проверяет представленные услугополучателем документы,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проводит отбор проб и направляет на исследование услугодателю – в течение 3 (трех)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государственный орган в указанные сроки дает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проводит ветеринарно-санитарную экспертизу и диагностику исследуемых материалов в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классические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иммуноферментный анализ (ИФА) – в течение 20 (двадцати) рабочих дней (по мере накопления проб);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вирусологические исследования – в течение 25 (двадцати пяти) рабочих дней (в зависимости от методик по исследованиям);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молекулярно-генетические (ПЦР) исследования – в течение 20 (двадцати) рабочих дней (по мере накопления проб);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бактериологическим исследованиям: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микроскопия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биологическая проба – в течение 70 (семидесяти) рабочих дней (в зависимости от методик по исследованиям);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паразитологическим исследованиям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определению показателей безопасности пищевой продукции, кормов и кормовых добавок – в течение 8 (восьми)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обязательным и дополнительным исследованиям пищевой продукции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результатам диагностических исследований и ветеринарно-санитарной экспертизы исполнитель услугодателя оформляет акт экспертизы (протокол испытаний), подписывает руководством услугодателя, заверяет печатью и направляет результат оказанной государственной услуги в канцелярию государственного органа – не более 1 (одного) рабочего дня после завершения диагностических исследований или ветеринарно-санитарной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государственного органа выдает результат оказанной государственной услуги услугополучателю –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(документов)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государственного органа либо его заместителя на заявлении услугополучателя, направление документов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проверка представленных услугополучателем документов,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отбор проб и направление на исследование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мотивированный ответ об отказе в указанные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проведении услугодательем ветеринарно-санитарную экспертизу и диагностику исследуемых материалов, в сроки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акта экспертизы (протокол испытаний), и направление результата оказанной государственной услуги в канцелярию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органа либо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(должностное лицо, уполномоченное на подписание акта экспертизы (протокола испытаний).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государственного органа в день поступления документов, представленных услугополучателем, осуществляет их прием и регистрацию с присвоением регистрационного номера и даты, после чего передает руководителю государственного органа либо его заместителю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органа либо его заместитель передает заявление услугополучателя руководителю отдела государственного органа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органа передает заявление услугополучателя ответственному исполнителю отдела государственного органа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государственного органа проверяет представленные услугополучателем документы,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проводит отбор проб и направляет на исследование услугодателю – в течение 3 (трех)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государственный орган в указанные сроки дает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услугодатель проводит ветеринарно-санитарную экспертизу и диагностику исследуемых материалов, в сроки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результатам диагностических исследований или ветеринарно-санитарной экспертизы исполнитель услугодателя оформляет акт экспертизы (протокол испытаний), подписывает руководством услугодателя, заверяет печатью и направляет результат оказанной государственной услуги в канцелярию государственного органа, не более одного рабочего дня после завершения диагностических исследований или ветеринарно-санитарной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государственного органа выдает результат оказанной государственной услуги услугополучателю –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структурных подразделений (работников) услугодателя, в процессе оказания государственной услуги приведено в справочнике бизнес-процессов оказания государственной услуги согласно приложению 1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Государственную корпорацию и его территориальными подразделениями не оказывается.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и (или) бизнес – идентификационного номера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индивидуального идентификационного номера / бизнес – идентификационного номера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индивидуального идентификационного номера / бизнес – идентификационного номера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индивидуального идентификационного номера / бизнес–идентификационного номера указанным в запросе, и индивидуального идентификационного номера / бизнес – идентификационного номера, указанным в регистрационном свидетельстве электронной цифровой подписи);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услугополучателя), удостоверенного (подписанного) электронной цифровой подписи услугополучателем, через шлюз электронного правительства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приложенных услугополучателем документов, указанных в Стандарте, которые являются основанием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услуги (уведомление в форме электронного документа),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Диаграмма функционального взаимодействия информационных систем, задействованных при оказании государственной услуги через портал приведены в приложении 2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 испытаний),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выдаваемой ветеринарными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акта экспертизы (протокол испытаний),выдаваемой ветеринарными лабораториями"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 испытаний),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выдаваемой ветеринарными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ПЭП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