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9966" w14:textId="2a59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марта 2018 года № 1/99. Зарегистрировано Департаментом юстиции города Алматы 10 апреля 2018 года № 1466. Утратило силу постановлением акимата города Алматы от 25 мая 2023 года № 2/313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25.05.2023 № 2/313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акимата города Алматы.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марта 2017 года № 1/80 "Об утверждении Методики оценки деятельности административных государственных служащих корпуса "Б" акимата города Алматы" (зарегистрированное в Реестре государственной регистрации нормативных правовых актов № 1359, опубликованное 8 апреля 2017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"Об утверждении Методики оценки деятельности административных государственных служащих корпуса "Б" акимата города Алматы" возложить на руководителя аппарата акима города Алматы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№1/99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акимата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вышестоящий руководитель – лицо, по отношению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Соблюдает установленные сроки.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лиц, 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вышестоящей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строке 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строке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D-3 (руководитель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лиц, указанных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вышестоящей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строке 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D-3 (руководитель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лиц, указанных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вышестоящей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строке 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D-3 (руководитель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  лиц, указанных в   вышестоящей   строке данной  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D-3 (руководитель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лиц, указанных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вышестоящей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строке 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D-3 (руководитель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лиц, указанных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вышестоящей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строке 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D-3 (руководитель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