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b00e" w14:textId="b57b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апреля 2018 года № 2/148. Зарегистрировано Департаментом юстиции города Алматы 28 апреля 2018 года № 1472.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 (зарегистрировано в Реестре государственной регистрации нормативных правовых актов № 1204, опубликовано 22 сентября 2015 года в газетах "Алматы ақшамы" и "Вечерний Алматы")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 внесении изменений в постановление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2/148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2015 года № 3/500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</w:t>
      </w:r>
      <w:r>
        <w:br/>
      </w:r>
      <w:r>
        <w:rPr>
          <w:rFonts w:ascii="Times New Roman"/>
          <w:b/>
          <w:i w:val="false"/>
          <w:color w:val="000000"/>
        </w:rPr>
        <w:t>дошкольного возраста (до 7 лет) для направления в детские</w:t>
      </w:r>
      <w:r>
        <w:br/>
      </w:r>
      <w:r>
        <w:rPr>
          <w:rFonts w:ascii="Times New Roman"/>
          <w:b/>
          <w:i w:val="false"/>
          <w:color w:val="000000"/>
        </w:rPr>
        <w:t>дошкольные организации"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 оказывается коммунальным государственным учреждением "Управление образования города Алматы" (далее - услугодатель) на основании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необходимых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исполнения, 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услугополучателю, длительность процедуры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ответственным лицом услугодателя по приему документов для оказания государственных услуг на рассмотрение руководителю услугодателя заявление и документы предоставленные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после поступления заявления и необходимых документов проводит регистрацию в журнале регистрации оказания государственных услуг услугодателя и передает на рассмотрение руководителю услугодателя,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специалист услугодателя оформляет результат оказания государственной услуги посредством специализированной информационной системы управления очередью услугодателя и направляет результат оказания государственной услуги услугополучателю в форме электронного документа,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(далее - АРМ ИС)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регионального шлюза "электронного правительства" (далее – РШЭП);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являющиеся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оказания государственной услуги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работником Государственной корпорации посредством специализированной информационной системы управления очередью услугодателя, после услугополучателю направляется результат оказания государственной услуги в форме электронного документа,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(диаграмма № 1 функционального взаимодействия информационных систем, задействованных в оказании государственной услуги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индивидуальных идентификационных или бизнес-идентификационных номеров (далее – ИИН/БИН)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электронных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являющиеся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результата оказания государственной услуги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(диаграмма № 2 функционального взаимодействия информационных систем, задействованных в оказании государственной услуги,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2/148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2015 года № 3/500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детей в дошкольные организации образования"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детей в дошкольные организации образования" (далее - государственная услуга) оказывается дошкольными организациями всех типов и видов города Алматы (далее - услугодатель) на основании стандарта государственной услуги "Прием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необходимых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руководителем услугодателя предоставленных документов услугополучателем,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услугополучателю, длительность процедуры - 25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услугодателя принимает и проверяет предоставленные документы услугополучателем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проверки и анализа предоставленных документов, руководитель услугодателя принимает ребенка в дошкольную организацию образования, при зачислении ребенка в дошкольную организацию между услугодателем и услугополучателем заключается договор, длительность процедуры - 25 минут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