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324e6" w14:textId="b3324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решение XLIII-ой сессии маслихата города Алматы V-го созыва от 15 сентября 2015 года № 367 "О предоставлении льготного проезда на городском общественном транспорте (кроме такси) отдельным категориям нуждающихся граждан города Алматы"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внеочередной XXVIII сессии маслихата города Алматы VI от 24 мая 2018 года № 235. Зарегистрировано Департаментом юстиции города Алматы 6 июня 2018 года № 1483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 пункта 1 статьи 55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сентября 1994 года "О транспорте в Республики Казахстан", маслихат города Алматы VI-го созыва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XLIII–ой сессии маслихата города Алматы V-го созыва от 15 сентября 2015 года № 367 "О предоставлении льготного проезда на городском общественном транспорте (кроме такси) отдельным категориям нуждающихся граждан города Алматы" (зарегистрировано в Реестре государственной регистрации нормативных правовых актов за № 1206, опубликованное 10 октября 2015 года в газетах "Алматы ақшамы" и "Вечерний Алматы") следующее изменение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4)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лицам, подвергшихся политической репрессии за участие в событиях 17-18 декабря 1986 года в Казахстане, реабилитированным в порядке, установленным Законом Республики Казахстан от 14 апреля 1993 года "О реабилитации жертв массовых политических репрессий.";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Льготная электронная проездная карта для бесплатного проезда (участника, инвалида Великой Отечественной войны и лица приравненного к ним, пенсионера старше 75 лет, инвалидов первой и второй группы, ребенка - инвалида до восемнадцати лет, лица, подвергшегося политической репрессии за участие в событиях 17-18 декабря 1986 года в Казахстане).".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Аппарату Маслихата города Алматы в установленном законодательством Республики Казахстан порядке обеспечить государственную регистрацию настоящего решения в органах юстиции, последующее официальное опубликование в периодических печатных изданиях, в Эталонном контрольном банке нормативных правовых актов Республики Казахстан и на официальном интернет ресурсе маслихата города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председателя постоянной комиссии по вопросам труда, занятости и развитию транспорта маслихата города Алматы Р. Бадаевой.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9"/>
        <w:gridCol w:w="4201"/>
      </w:tblGrid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внеочередной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XXVIІІ-й cессии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города Алматы VI-го созыва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 города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Алматы VI-го созыва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Казанбаев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