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8ed2" w14:textId="f338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2018 года № 2/227. Зарегистрировано Департаментом юстиции города Алматы 8 июня 2018 года № 1486.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2/227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</w:t>
      </w:r>
      <w:r>
        <w:br/>
      </w:r>
      <w:r>
        <w:rPr>
          <w:rFonts w:ascii="Times New Roman"/>
          <w:b/>
          <w:i w:val="false"/>
          <w:color w:val="000000"/>
        </w:rPr>
        <w:t>размещению государственного образовательного заказа на подготовку</w:t>
      </w:r>
      <w:r>
        <w:br/>
      </w:r>
      <w:r>
        <w:rPr>
          <w:rFonts w:ascii="Times New Roman"/>
          <w:b/>
          <w:i w:val="false"/>
          <w:color w:val="000000"/>
        </w:rPr>
        <w:t>кадров с техническим, профессиональным и послесредним образованием"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государственная услуга) оказывается коммунальным государственным учреждением "Управление образования города Алматы" (далее – услугодатель) на основании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сотрудником канцелярии услугодателя на рассмотрение руководителю услугодателя, длительность процедуры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результата оказания государственной услуги, длительность процедуры - 8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руководителем услугодателя согласно резолюции заявление услугополучателя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у руководителя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выдает курьеру Государственной корпорации расписку с указанием даты приема соответствующих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курьеру Государственной корпорации, длительность процедуры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передает результат оказания государственной услуги курьеру Государственной корпорации, длительность процедуры - 1 рабочий день.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документов,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курьеру Государственной корпорации, длительность процедуры - 8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передает курьеру Государственной корпорации результат оказания государственной услуги для передачи услугополучателю, длительность процедуры - 1 рабочий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