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917c" w14:textId="5ff9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коэффицента зонирования, учитывающего месторасположение объекта налогообложения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31 мая 2018 года № 2/280. Зарегистрировано Департаментом юстиции города Алматы 22 июня 2018 года № 1488. Утратило силу постановлением акимата города Алматы от 05.11.2019 № 4/605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05.11.2019 № 4/605 (вводится в действие с 01.01.2020).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 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учитывающего месторасположение объекта налогообложения в городе Алматы согласно приложению к настоящему постановлению.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опубликованием в официальных периодических изданиях и на интернет-ресурсе акимата города Алматы, а также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А.А. Жунусову.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 1 января года его утверждения.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2/280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427"/>
        <w:gridCol w:w="1320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Алматы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Алатауский район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массивы: Радуга, Теплоэнергетик, Энергетик и Алма.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Микрорайоны: Улжан-2, Трудовик и Кок-Кайнар.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Микрорайоны: Курылысшы, Улжан -1, Байбесик, Шанырак-1, Шанырак-2, Ожет, Дархан, Карасу, Рахат, Саялы, Боралдай, Кокозек, Алгабас, 71 разъезд и Теректы. В границах: севернее проспекта Райымбека, южнее проспекта Рыскулова, западнее улицы Кудерина, восточнее улицы Саина.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Микрорайоны: Заря Востока, Акбулак, Айгерим-1, Айгерим-2, Туркестан и Аккент.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Алмалинский район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Райымбека, севернее улицы Толе би, улицы Гоголя и улицы Макатаева, восточнее реки Большая Алматинка, западнее реки Есентай.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западнее реки Есентай, восточнее проспекта Сейфуллина, южнее проспекта Райымбека, севернее улицы Макатаева.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западнее реки Большая Алматинка, восточнее улицы Розыбакиева, южнее улицы Толе би, севернее проспекта Абая.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Макатаева и улицы Гоголя, севернее улицы Толе би и улицы Гоголя, восточнее проспекта Сейфуллина и улицы Байтурсынова, западнее улицы Ауэзова и улицы Байзакова.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Толе би, севернее проспекта Абая, западнее улицы Байтурсынова, восточнее улицы Розыбакиева.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Райымбека, севернее улицы Макатаева западнее проспекта Назарбаева, восточнее проспекта Сейфуллина.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Макатаева и улицы Гоголя, севернее проспекта Абая, восточнее проспекта Назарбаева, западнее улицы Байтурсынова и проспекта Сейфуллина.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Ауэзовский район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южнее проспекта Райымбека, севернее улицы Жандосова, западнее реки Большая Алматинка, восточнее улицы Саина. В границах: южнее проспекта Райымбека, севернее улицы Шаляпина, западнее улицы Садвакасова и микрорайонов Баянаул, Аксай-3Б, восточнее реки Каргалы.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Жандосова, севернее улицы Рыскулбекова, восточнее улицы Саина, западнее восточной границы района.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Райымбека, севернее улицы Абая, западнее улицы Саина, восточнее улицы Садвакасова и микрорайоны Баянаул, Аксай-3Б. Квартиры в многоквартирных жилых домах расположенных в границах южнее улицы Абая, севернее улицы Шаляпина, восточнее улицы Садвакасова, западнее улицы Саина.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Шаляпина, западнее улицы Саина до восточной и южной границ района. Индивидуальные жилые дома расположенные в границах южнее улицы Абая, севернее улицы Шаляпина, восточнее улицы Садвакасова, западнее улицы Саина.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Бостандыкский район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Дачные массивы расположенные в урочище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Алма-Арасан и на остальных территориях присоединенных к городу Алматы в 2014 году.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западнее реки Большая Алматинка, севернее улицы Рыскулбекова, восточнее улицы Саина, южнее проспекта Аль-фараби. Квартиры в многоквартирных жилых домах микрорайонов Казахфильм и Орбита.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улицы Жандосова, южнее проспекта Абая, западнее улицы Розыбакиева, восточнее реки Большая Алматинка.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Алмерек, севернее микрорайона Нурлытау, западнее микрорайона Жайлау, восточнее улицы Дулати. В границах: южнее проспекта Абая и улицы Жандосова, севернее улицы Тимирязева и проспекта Аль-фараби, восточнее реки Большая Алматинка и западнее улицы Жарокова, микрорайон Нурлытау.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Абая, севернее проспекта Аль-фараби, восточнее реки Есентай и западнее проспекта Назарбаева.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улицы Тимирязева, севернее проспекта Аль-фараби, западнее реки Есентай, восточнее улицы Жарокова, микрорайоны Баганашыл, Байшешек, Хан тенгри, Мирас, Алатау, Ерменсай и Ремизовка.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Жетысуский район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улицы Палладина, южнее северной границы района, восточнее шоссе Северное кольцо, западнее улицы Жансугурова. В границах: севернее проспекта Рыскулова, восточнее шоссе Северное кольцо, южнее улицы Серикова, западнее улицы Жансугурова. В границах: севернее улицы Казакова, улицы Тобаякова, восточнее улицы Павленко, южнее проспекта Рыскулова, западнее проспекта Суюнбая.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Райымбека, южнее проспекта Рыскулова, восточнее улицы Кудерина, западнее улицы Павленко. В границах: севернее проспекта Райымбека, южнее проспекта Рыскулова, восточнее проспекта Суюнбая, западнее реки Малая Алматинка. В границах: севернее улицы Серикова, восточнее шоссе Северное кольцо, южнее улицы Палладина, западнее улицы Жансугурова, микрорайоны Кулагер, Айнабулак и Кокжиек.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проспекта Райымбека, восточнее улицы Павленко, южнее улицы Казакова, улицы Тобаякова, западнее проспекта Суюнбая.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Медеуский район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Сулусай, дачные массивы на остальных не описанных территориях района.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Медеу, Чимбулак. Микрорайон Бутаковка. Улица Горная.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Кольсай.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в многоквартирных жилых домах расположенных в микрорайоне Алатау.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границах: севернее улицы Сарсенбаева, Центральный парк культуры и отдыха, зоопарк, в границах западной, северной и восточной части района.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границах: южнее микрорайона Таусамалы (Каменское плато, Турксиб) и улицы Оспанова, севернее микрорайона Аккайын, восточнее улицы Кербулакская и улицы Олимпийская, западнее улицы Горная.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южнее проспекта Райымбека, реки Малая Алматинка, Центральный парк культуры и отдыха, зоопарк, улицы Орманова, севернее проспекта Абая и проспекта Аль-фараби, восточнее проспекта Назарбаева, и проспекта Достык, западнее Восточной объездной автомобильной дороги.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восточнее западной границы района, южнее проспекта Абая, севернее микрорайона Аккайын (Турксиб, Каменское плато) и улицы Оспанова, улицы Ондасынова, западнее микрорайона Кольсай.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Наурызбайский район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Таужолы, дачные массивы восточнее микрорайона Таужолы.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Микрорайоны: Абай, Алатау, Булакты, Достык, Мамыр, Тулпар, Шугыла (индивидуальные жилые дома), дачи южнее микрорайона Карагайлы и западнее микрорайона Жайлау.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Микрорайоны: Калкаман-2, Тастыбулак, Акжар индивидуальные жилые дома и дачи.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Микрорайоны: Карагайлы и Шугыла.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в многоквартирных жилых домах расположенных в микрорайоне Калкаман.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Микрорайоны: Таусамалы и Каменка-3.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в многоквартирных жилых домах расположенных в микрорайонах: Жайлау, Каргалы, Курамыс.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жилые дома и дачи расположенные в микрорайонах: Жайлау, Каргалы, Курамыс.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Рахат.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Турксибский район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улиц Зенковича, Свободная, Бекмаханова, Майлина и Бухтарминская до северной, западной и восточной границ района.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восточнее улицы Жансугурова, западнее проспекта Суюнбая, южнее проспекта Рыскулова, севернее улицы Станционная.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проспекта Рыскулова, восточнее проспекта Суюнбая, западнее микрорайона Кайрат, южнее улицы Заславского и микрорайон Жас канат.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севернее улицы Станционная, южнее улицы Зенковича, восточнее улицы Жансугурова, западнее улицы Свободная, микрорайон Кайрат.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