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5108" w14:textId="4605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августа 2018 года № 3/388. Зарегистрировано Департаментом юстиции города Алматы 7 сентября 2018 года № 1496. Утратило силу постановлением акимата города Алматы от 8 сентября 2020 года № 3/353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08.09.2020 № 3/353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ноября 2015 года № 4/646 "Об утверждении регламентов государственных услуг по вопросам регистрации актов гражданского состояния, оказываемых в городе Алматы" (зарегистрированное в Реестре государственной регистрации нормативных правовых актов за № 1239, опубликованное 24 декабря 2015 года в газетах "Алматы ақшамы" и "Вечерний Алматы"),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в пунктах 9 и 9-1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4/646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</w:t>
      </w:r>
      <w:r>
        <w:br/>
      </w:r>
      <w:r>
        <w:rPr>
          <w:rFonts w:ascii="Times New Roman"/>
          <w:b/>
          <w:i w:val="false"/>
          <w:color w:val="000000"/>
        </w:rPr>
        <w:t>актов гражданского состояния"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"Аннулирование записей актов гражданского состояния" (далее – государственная услуга) оказывается акиматом города Алматы через отделы регистрации актов гражданского состояния аппаратов акимов районов города Алматы (далее – услугодатель) на основании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актовую запись в информационной системе "Регистрационный пункт "Запись акта гражданского состояния", осуществляет регистрацию и подготовку результата оказания государственной услуги, передает на подпись руководителю: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– 26 (двадцать шесть)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14 (четырнадцать)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ответственному исполнителю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– 26 (двадцать шесть)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14 (четырнадцать)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ответственному исполнителю услугодателя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(пятнадцать) минут.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его в Государственную корпорацию по заявлению заинтересованных лиц - 30 (тридцать)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15 (пятнадцать)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длительность процедуры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