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ba5c" w14:textId="45c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ХXХVIII сессии маслихата города Алматы VI созыва от 13 декабря 2018 года № 297. Зарегистрировано Департаментом юстиции города Алматы 14 декабря 2018 года № 1520.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маслихат города Алматы VI-го созыва РЕШИЛ: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572 707 216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425 045 000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6 767 618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13 790 000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127 104 598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558 926 579,8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7 441 971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24 472 488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26 983 807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-18 133 822,8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бюджета – 18 133 822,8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</w:t>
      </w:r>
      <w:r>
        <w:rPr>
          <w:rFonts w:ascii="Times New Roman"/>
          <w:b w:val="false"/>
          <w:i w:val="false"/>
          <w:color w:val="000000"/>
          <w:sz w:val="28"/>
        </w:rPr>
        <w:t>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городе республиканского значения;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 коммунальных государственных предприятий;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 республиканского значения;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услуг, предоставляемых государственными учреждениями, финансируемыми из местного бюджета;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гражданам квартир;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земельных участков;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2019 год в сумме 115 389 732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6 064 655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3 394 952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17 236 376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131 042 692 тысячи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11 222 433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30 912 603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104 550 163 тысячи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25 507 368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4 623 289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15 660 277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2 142 660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73 326 226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40 696 719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7 000 000 тысяч тенге.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ХXXVIII-й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bookmarkStart w:name="z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Алматы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22.11.2019 № 406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              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572 707 216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558 926 579,8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-18 133 822,8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18 133 822,8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513 914 744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432 238 900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498 304 216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538 600 963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патологоанатомического вскрытия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острыми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ХXXVIII-й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