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d755" w14:textId="bd2d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29 декабря 2018 года № 4/605 и решение внеочередной XХХIX сессии маслихата города Алматы VI созыва от 28 декабря 2018 года № 300. Зарегистрировано Департаментом юстиции города Алматы 29 декабря 2018 года № 1521.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при акимате города Алматы от 12 декабря 2018 года и Республиканской ономастической комиссии при Правительстве Республики Казахстан от 21 декабря 2018 года, акимат города Алматы ПОСТАНОВЛЯЕТ и маслихат города Алматы VІ-го созыва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Ауэзовскому, Алатаускому, Наурызбайскому районам города Алматы: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Ташкентский – в проспект Райымбек;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"Достық" Ауэзовского района города Алматы: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– в улицу Тәуке хан;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Айвазовский – в улицу Ақжүніс;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Алматы – в улицу Ақкөгершін;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Волгоградская – в улицу Жеті жарғы;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– в улицу Ата толғауы;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Ильич – в улицу Жайдарман;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 – в улицу Фарида Шәріпова;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Киевская – в улицу Сыйластық;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Котовский – в улицу Терме;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Красноармейская – в улицу Ақбақай;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Қарағанды – в улицу Ұлағат;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Құрманғазы – в улицу Поль Гурдэ;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 – в улицу Ақжайнақ;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М. Мәметова – в улицу Тағзым;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Московская – в улицу Баршынкент;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МТФ-3 – в улицу Аймүйсін;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– в улицу Ілтипат;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Пригородная – в улицу Рабат;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Свердлов – в улицу Дастан;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Ташкентский – в улицу Сейхұн;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Толстой – в улицу Кемеңгер;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Уйгурская – в улицу Қарахан;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Фрунзе – в улицу Манат;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– в улицу Шамғон Қажығалиев;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"Таугүл" Ауэзовского района города Алматы: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Кассин – в улицу Керуентау;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Новостройка – в улицу Тайбурыл;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ПМК-610 – в улицу Қоржын;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Пригородная – в улицу Аманжол;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Тепличная – в улицу Мұстай Кәрім;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– в улицу Ықылас;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– в улицу Тойбастар;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Алмалинскому, Бостандыкскому районам города Алматы: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Гайдар – в улицу Ислам Каримов;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Бостандыкскому району города Алматы: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Каблуков – в улицу Әбіш Кекілбайұлы;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Жетысускому району города Алматы: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Алматы – в улицу Табиғат;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Винтер – в улицу Еңлікгүл;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– в улицу Көк айдай;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Ключевая-2 – в улицу Серпер;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Котовский – в улицу Қылқобыз;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Қарасу – в улицу Бұрхан;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Летняя – в улицу Самырсын;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– в улицу Жарсуат;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Первомайский – в улицу Талант;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Победа – в улицу Жайсаң;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Полежаев – в улицу Төретай;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Почтовая – в улицу Құлыншақ;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Промышленная – в улицу Арғымақ;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Сосновая – в улицу Шілдехана;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Уйгурская – в улицу Қайрат;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"Первомайский" Жетысуского района города Алматы: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Береговая – в улицу Аралтөбе;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Вокзальная – в улицу Есім хан;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Ворошилов – в улицу Серпін;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– в улицу Дауылпаз;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Жетісу – в улицу Еламан;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Заречная – в улицу Жидебай;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– в улицу Көкшолақ;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– в улицу Жолымбет;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Капчагайская – в улицу Ақсуат;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Ключевая – в улицу Әлқисса;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Космонавтов – в улицу Өрлеу;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Логовая – в улицу Арлан;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улицам М. Мәметова, Кавказская – в улицу Мұхамеджан Сералин;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Механическая – в улицу Жадаукөк;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 – в улицу Ақжүрек;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 Молдағұлова – в улицу Әділет;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– в улицу Жар-жар;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– в улицу Кеңсуат;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Новый – в улицу Насихат;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Овражная – в улицу Жанбота;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Парковая – в улицу Қартқожа;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Пушкин – в улицу Майдақоңыр;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– в улицу Ақбөбек;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Солнечная – в улицу Қазанат;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– в улицу Бидайық;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– в улицу Жоламан;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– в улицу Дәурен Құдабайұлы;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– в улицу Дулыға;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Щорс – в улицу Торғай;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– в улицу Қоңыртөбе;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Медеускому району города Алматы: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Балтабай – в улицу Құмай;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Гвардейская – в улицу Ақбозат;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Горная – в улицу Керей-Жәнібек хандар;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Н. Добролюбов – в улицу Шақшақ Жәнібек;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 – в улицу Сырмақ;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Ключевой-1 – в улицу Бұлғын;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Ключевой-2 – в улицу Сырымбет;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Лениногорская – в улицу Текемет;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– в улицу Желмая;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Овражная – в улицу Айдын;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– в улицу Апорт;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Подгорный – в улицу Жорғатай;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– в улицу Қосалқа;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Іле – в улицу Тобылғы;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Южная – в улицу Айгөлек;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Заречная – в улицу Көңіл толқыны;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Ладушкин-1 – в улицу Алғыс;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Ладушкин-2 – в улицу Құрмет;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Ладушкин-3 – в улицу Қошемет;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3 март – в улицу Өнеге;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"Алатау" Медеуского района города Алматы: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Дружба – в улицу Мерей;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– в улицу Бектау;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Курчатов – в улицу Ақбөбек;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– в улицу Ерке сылқым;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Победа – в улицу Айқап;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– в улицу Кимешек;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Уәлиханов – в улицу Тектілік;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"Бутаковка" Медеуского района города Алматы: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Ключевая – в улицу Айдарлы;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 – в улицу Замартас;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"Көлсай" Медеуского района города Алматы: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Яблочный – в улицу Білезік;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Алматинская – в улицу Өмірзақ Сұлтанғазин;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Сұраншы батыр – в улицу Қойгелді батыр;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– в улицу Дәуір;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"Көктөбе" Медеуского района города Алматы: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Космонавтов – в улицу Ақтаңгер;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Қарасай батыр – в улицу Басбатыр;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Мәметова – в улицу Қамар сұлу;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Сүйінбай – в улицу Домбыра;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"Сұлусай" Медеуского района города Алматы: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Достық – в улицу Абзал;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– в улицу Іңкәрдария;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Турксибскому району города Алматы: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Березовая – в улицу Ақкербез;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Жетіген – в улицу Ақбілек;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Заславская-2 – в улицу Долана;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Кировоградская – в улицу Даналық;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Кирпичный завод – в улицу Ақтолқын;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Коммунаров – в улицу Төлеген Тәжібаев;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тракт Красногвардейский – в проспект Сүйінбай;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Қапал – в улицу Жаһангер;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Ленинабадская – в улицу Гүлсары;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– в улицу Алабота;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Мостовая – в улицу Салауат;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Огарев-2 – в улицу Қалмаржын;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Остроумов-2 – в улицу Дегдар;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Парижская коммуна – в улицу Ғанибет;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Перроная – в улицу Балқадиша;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Песчанная – в улицу Сексеуіл;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Сосновая – в улицу Шоқтас;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Тополевская – в улицу Василий Бартольд;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"Әлмерек" Турксибского района города Алматы: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– в улицу Ардақты;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Есім хан – в улицу Құтты білік;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– в улицу Үйеңкі;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Жароков – в улицу Ақермен;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– в улицу Жас дәурен;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Кызылординская – в улицу Шертер;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Керей хан – в улицу Мәңгілік Ел;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Қарасай батыр – в улицу Алтыбасар;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Наурызбай батыр – в улицу Шортанбай жырау;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Райымбек батыр – в улицу Көк бөрі;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Сәтбаев – в улицу Ақбидай;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Тәуке хан – в улицу Ұлы дала;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Шәкәрім – в улицу Алмажай;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"Колхозшы" Турксибского района города Алматы: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– в улицу Жақұт;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Абылай хан – в улицу Дүлдүл;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Әйтеке би – в улицу Нығмет;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Әл-Фараби – в улицу Өрен;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Байтұрсынов – в улицу Саңлақ;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– в улицу Мейірім;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Қазыбек би – в улицу Қоңыртау;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Қарасай батыр – в улицу Бөктергі;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Қобыланды батыр – в улицу Бердіқожа батыр;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Қонаев – в улицу Ақмаңдай;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Құрманғазы – в улицу Досбол би;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Төле би – в улицу Байзерек;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Ш. Уәлиханов – в улицу Тайбағар;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"Қайрат" Турксибского района города Алматы: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Иманов – в улицу Сұлушаш;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– в улицу Қанағат;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Айманов – в улицу Арқар;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Әйтеке би – в улицу Торғын;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Әл-Фараби – в улицу Көктау;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Әуезов – в улицу Тоқымқағар;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– в улицу Дәнекер;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Жангелдин – в улицу Нарбота;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Жандосов – в улицу Ақжамал;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Жансүгіров – в улицу Несібелі;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Қазыбек би – в улицу Жәудір;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Қарасай батыр – в улицу Бәйге;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Құрманғазы – в улицу Сыбызғы;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– в улицу Ханшайым;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Рысқұлов – в улицу Жаяу Мұса;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Сейфуллин – в улицу Белбұлақ;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Тәттімбет – в улицу Көрімдік;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Төле би – в улицу Көктас;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Тілендиев – в улицу Гүлдариға;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Шәкәрім – в улицу Сұлутал;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"Шуақты" Турксибского района города Алматы: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Жетіген – в улицу Дуадақ;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"Маяк" Турксибского района города Алматы: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Қапшағай – в улицу Аққұтан;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Өтемісов – в улицу Серектас.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31.01.2019 № 1/69 и решением от 31.01.2019 № 310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города Алматы, коммунальным государственным учреждениям "Управление экономики и бюджетного планирования города Алматы", "Управление пассажирского транспорта и автомобильных дорог города Алматы", "Управление архитектуры и градостроительства города Алматы" принять необходимые меры по реализации настоящего совместного постановления и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совместного постановления и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председателя постоянной комиссии по вопросам местного государственного управления и жилищной политике маслихата города Алматы Е. Еркинбаева и заместителя акима города Алматы А. Кырыкбаева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совместные постановление акимата города Алматы и решение маслихата города Алматы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ХХХІХ-й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