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2aa4" w14:textId="3372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Турксибского района города Алматы от 17 апреля 2014 года № 01 "Об образовании избирательных участков по Турксибскому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Турксибского района города Алматы от 22 ноября 2018 года № 02. Зарегистрировано Департаментом юстиции города Алматы 22 ноября 2018 года № 1513. Утратило силу решением акима Турксибского района города Алматы от 11 апреля 2019 года № 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Турксибского района города Алматы от 11.04.2019 № 01 (вводится в действие по истечении десяти календарных дней после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Турксибского района города Алматы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Турксибского района города Алматы от 17 апреля 2014 года № 01 "Об образовании избирательных участков по Турксибскому району города Алматы" (зарегистрировано в Реестре государственной регистрации нормативных правовых актов от 23 апреля 2014 года № 1030, опубликовано в газетах "Алматы Ақшамы" от 29 апреля 2014 года № 49-51 (4925) и "Вечерний Алматы" от 29 апреля 2014 года № 49-50 (12726-12727)) следующие изменения:</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центры избирательных участков № 431, 432, 434, 442, 459, 465, 474, 522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423, 429, 462, 463, 478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избирательные участки № 422, 467 изложить в новой редакции согласно </w:t>
      </w:r>
      <w:r>
        <w:rPr>
          <w:rFonts w:ascii="Times New Roman"/>
          <w:b w:val="false"/>
          <w:i w:val="false"/>
          <w:color w:val="000000"/>
          <w:sz w:val="28"/>
        </w:rPr>
        <w:t>приложению № 3</w:t>
      </w:r>
      <w:r>
        <w:rPr>
          <w:rFonts w:ascii="Times New Roman"/>
          <w:b w:val="false"/>
          <w:i w:val="false"/>
          <w:color w:val="000000"/>
          <w:sz w:val="28"/>
        </w:rPr>
        <w:t xml:space="preserve"> к настоящему решению.</w:t>
      </w:r>
    </w:p>
    <w:bookmarkEnd w:id="3"/>
    <w:p>
      <w:pPr>
        <w:spacing w:after="0"/>
        <w:ind w:left="0"/>
        <w:jc w:val="both"/>
      </w:pPr>
      <w:r>
        <w:rPr>
          <w:rFonts w:ascii="Times New Roman"/>
          <w:b w:val="false"/>
          <w:i w:val="false"/>
          <w:color w:val="000000"/>
          <w:sz w:val="28"/>
        </w:rPr>
        <w:t>
      2. Аппарату акима Турксибского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а также в Эталонном контрольном банке нормативных правовых актов Республики Казахстан и на официальном интернет-ресурсе аппарата акима Турксибского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Турксибского района Торламбаева Б.О.</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22 ноября 2018 года № 02</w:t>
            </w:r>
          </w:p>
        </w:tc>
      </w:tr>
    </w:tbl>
    <w:p>
      <w:pPr>
        <w:spacing w:after="0"/>
        <w:ind w:left="0"/>
        <w:jc w:val="left"/>
      </w:pPr>
      <w:r>
        <w:rPr>
          <w:rFonts w:ascii="Times New Roman"/>
          <w:b/>
          <w:i w:val="false"/>
          <w:color w:val="000000"/>
        </w:rPr>
        <w:t xml:space="preserve"> Избирательный участок № 431</w:t>
      </w:r>
    </w:p>
    <w:p>
      <w:pPr>
        <w:spacing w:after="0"/>
        <w:ind w:left="0"/>
        <w:jc w:val="both"/>
      </w:pPr>
      <w:r>
        <w:rPr>
          <w:rFonts w:ascii="Times New Roman"/>
          <w:b w:val="false"/>
          <w:i w:val="false"/>
          <w:color w:val="000000"/>
          <w:sz w:val="28"/>
        </w:rPr>
        <w:t>
      Центр: 050028, город Алматы, улица Волгоградская, 22 Коммунальное государственное учреждение "Общеобразовательная школа № 11", телефон: 290-50-48</w:t>
      </w:r>
    </w:p>
    <w:p>
      <w:pPr>
        <w:spacing w:after="0"/>
        <w:ind w:left="0"/>
        <w:jc w:val="left"/>
      </w:pPr>
      <w:r>
        <w:rPr>
          <w:rFonts w:ascii="Times New Roman"/>
          <w:b/>
          <w:i w:val="false"/>
          <w:color w:val="000000"/>
        </w:rPr>
        <w:t xml:space="preserve"> Избирательный участок № 432</w:t>
      </w:r>
    </w:p>
    <w:p>
      <w:pPr>
        <w:spacing w:after="0"/>
        <w:ind w:left="0"/>
        <w:jc w:val="both"/>
      </w:pPr>
      <w:r>
        <w:rPr>
          <w:rFonts w:ascii="Times New Roman"/>
          <w:b w:val="false"/>
          <w:i w:val="false"/>
          <w:color w:val="000000"/>
          <w:sz w:val="28"/>
        </w:rPr>
        <w:t>
      Центр: 050030, город Алматы, улица Красногвардейский, 505 Коммунальное государственное учреждение "Образовательная школа № 32", телефон: 290-18-20</w:t>
      </w:r>
    </w:p>
    <w:p>
      <w:pPr>
        <w:spacing w:after="0"/>
        <w:ind w:left="0"/>
        <w:jc w:val="left"/>
      </w:pPr>
      <w:r>
        <w:rPr>
          <w:rFonts w:ascii="Times New Roman"/>
          <w:b/>
          <w:i w:val="false"/>
          <w:color w:val="000000"/>
        </w:rPr>
        <w:t xml:space="preserve"> Избирательный участок № 434</w:t>
      </w:r>
    </w:p>
    <w:p>
      <w:pPr>
        <w:spacing w:after="0"/>
        <w:ind w:left="0"/>
        <w:jc w:val="both"/>
      </w:pPr>
      <w:r>
        <w:rPr>
          <w:rFonts w:ascii="Times New Roman"/>
          <w:b w:val="false"/>
          <w:i w:val="false"/>
          <w:color w:val="000000"/>
          <w:sz w:val="28"/>
        </w:rPr>
        <w:t>
      Центр: 050030, город Алматы, улица 2-ая Остроумова, 10/3, Государственное коммунальное казенное предприятие, "Алматинский колледж пассажирского транспорта и технологии", телефон: 383-76-56</w:t>
      </w:r>
    </w:p>
    <w:p>
      <w:pPr>
        <w:spacing w:after="0"/>
        <w:ind w:left="0"/>
        <w:jc w:val="left"/>
      </w:pPr>
      <w:r>
        <w:rPr>
          <w:rFonts w:ascii="Times New Roman"/>
          <w:b/>
          <w:i w:val="false"/>
          <w:color w:val="000000"/>
        </w:rPr>
        <w:t xml:space="preserve"> Избирательный участок № 442</w:t>
      </w:r>
    </w:p>
    <w:p>
      <w:pPr>
        <w:spacing w:after="0"/>
        <w:ind w:left="0"/>
        <w:jc w:val="both"/>
      </w:pPr>
      <w:r>
        <w:rPr>
          <w:rFonts w:ascii="Times New Roman"/>
          <w:b w:val="false"/>
          <w:i w:val="false"/>
          <w:color w:val="000000"/>
          <w:sz w:val="28"/>
        </w:rPr>
        <w:t>
      Центр: 050028, город Алматы, улица Нурсая, 56 Коммунальное государственное учреждение "Общеобразовательная школа № 84", телефон: 290-50-69</w:t>
      </w:r>
    </w:p>
    <w:p>
      <w:pPr>
        <w:spacing w:after="0"/>
        <w:ind w:left="0"/>
        <w:jc w:val="left"/>
      </w:pPr>
      <w:r>
        <w:rPr>
          <w:rFonts w:ascii="Times New Roman"/>
          <w:b/>
          <w:i w:val="false"/>
          <w:color w:val="000000"/>
        </w:rPr>
        <w:t xml:space="preserve"> Избирательный участок № 459</w:t>
      </w:r>
    </w:p>
    <w:p>
      <w:pPr>
        <w:spacing w:after="0"/>
        <w:ind w:left="0"/>
        <w:jc w:val="both"/>
      </w:pPr>
      <w:r>
        <w:rPr>
          <w:rFonts w:ascii="Times New Roman"/>
          <w:b w:val="false"/>
          <w:i w:val="false"/>
          <w:color w:val="000000"/>
          <w:sz w:val="28"/>
        </w:rPr>
        <w:t>
      Центр: 050037, город Алматы, улица Кассина, 47 Коммунальное государственное учреждение "Общеобразовательная школа № 49" (старое здание), телефон: 223-05-23</w:t>
      </w:r>
    </w:p>
    <w:p>
      <w:pPr>
        <w:spacing w:after="0"/>
        <w:ind w:left="0"/>
        <w:jc w:val="left"/>
      </w:pPr>
      <w:r>
        <w:rPr>
          <w:rFonts w:ascii="Times New Roman"/>
          <w:b/>
          <w:i w:val="false"/>
          <w:color w:val="000000"/>
        </w:rPr>
        <w:t xml:space="preserve"> Избирательный участок № 465</w:t>
      </w:r>
    </w:p>
    <w:p>
      <w:pPr>
        <w:spacing w:after="0"/>
        <w:ind w:left="0"/>
        <w:jc w:val="both"/>
      </w:pPr>
      <w:r>
        <w:rPr>
          <w:rFonts w:ascii="Times New Roman"/>
          <w:b w:val="false"/>
          <w:i w:val="false"/>
          <w:color w:val="000000"/>
          <w:sz w:val="28"/>
        </w:rPr>
        <w:t>
      Центр: 050037, город Алматы, улица Акан Серы, 150 Коммунальное государственное учреждение "Общеобразовательная школа № 74", телефон: 294-32-21</w:t>
      </w:r>
    </w:p>
    <w:p>
      <w:pPr>
        <w:spacing w:after="0"/>
        <w:ind w:left="0"/>
        <w:jc w:val="left"/>
      </w:pPr>
      <w:r>
        <w:rPr>
          <w:rFonts w:ascii="Times New Roman"/>
          <w:b/>
          <w:i w:val="false"/>
          <w:color w:val="000000"/>
        </w:rPr>
        <w:t xml:space="preserve"> Избирательный участок № 474</w:t>
      </w:r>
    </w:p>
    <w:p>
      <w:pPr>
        <w:spacing w:after="0"/>
        <w:ind w:left="0"/>
        <w:jc w:val="both"/>
      </w:pPr>
      <w:r>
        <w:rPr>
          <w:rFonts w:ascii="Times New Roman"/>
          <w:b w:val="false"/>
          <w:i w:val="false"/>
          <w:color w:val="000000"/>
          <w:sz w:val="28"/>
        </w:rPr>
        <w:t>
      Центр: 050066, город Алматы, улица Фучика, 44 Коммунальное государственное учреждение "Общеобразовательная школа № 106", телефон: 397-28-42</w:t>
      </w:r>
    </w:p>
    <w:p>
      <w:pPr>
        <w:spacing w:after="0"/>
        <w:ind w:left="0"/>
        <w:jc w:val="left"/>
      </w:pPr>
      <w:r>
        <w:rPr>
          <w:rFonts w:ascii="Times New Roman"/>
          <w:b/>
          <w:i w:val="false"/>
          <w:color w:val="000000"/>
        </w:rPr>
        <w:t xml:space="preserve"> Избирательный участок № 522</w:t>
      </w:r>
    </w:p>
    <w:p>
      <w:pPr>
        <w:spacing w:after="0"/>
        <w:ind w:left="0"/>
        <w:jc w:val="both"/>
      </w:pPr>
      <w:r>
        <w:rPr>
          <w:rFonts w:ascii="Times New Roman"/>
          <w:b w:val="false"/>
          <w:i w:val="false"/>
          <w:color w:val="000000"/>
          <w:sz w:val="28"/>
        </w:rPr>
        <w:t>
      Центр: 050054, город Алматы, микрорайон "Жас Канат", 454/1 Государственное предприятие на праве хозяйственного ведения "Городская поликлиника № 28"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22 ноября 2018 года № 02</w:t>
            </w:r>
          </w:p>
        </w:tc>
      </w:tr>
    </w:tbl>
    <w:p>
      <w:pPr>
        <w:spacing w:after="0"/>
        <w:ind w:left="0"/>
        <w:jc w:val="left"/>
      </w:pPr>
      <w:r>
        <w:rPr>
          <w:rFonts w:ascii="Times New Roman"/>
          <w:b/>
          <w:i w:val="false"/>
          <w:color w:val="000000"/>
        </w:rPr>
        <w:t xml:space="preserve"> Избирательный участок № 423 Центр: 050054, город Алматы, улица Магнитная, 31 Коммунальное государственное</w:t>
      </w:r>
      <w:r>
        <w:br/>
      </w:r>
      <w:r>
        <w:rPr>
          <w:rFonts w:ascii="Times New Roman"/>
          <w:b/>
          <w:i w:val="false"/>
          <w:color w:val="000000"/>
        </w:rPr>
        <w:t>учреждение "Образовательная школа № 170", телефон: 223-38-92</w:t>
      </w:r>
    </w:p>
    <w:p>
      <w:pPr>
        <w:spacing w:after="0"/>
        <w:ind w:left="0"/>
        <w:jc w:val="both"/>
      </w:pPr>
      <w:r>
        <w:rPr>
          <w:rFonts w:ascii="Times New Roman"/>
          <w:b w:val="false"/>
          <w:i w:val="false"/>
          <w:color w:val="000000"/>
          <w:sz w:val="28"/>
        </w:rPr>
        <w:t>
      Границы: от железнодорожного моста по проспекту Суюнбая по железнодорожной линии на северо-восток до улицы Бекмаханова включая дома по улице Гете № 305, 311, 313, 313б, 315, 315а, 315б, 315е, 317, 319, 319а, 319б, 321, 323, 422, 424, 424а, по улице Бекмаханова на юго-восток до развязки. По улице Майлина (исключая дома с № 206 по № 228) до улицы Физули. По улице Физули на запад до улицы Гете включая дом № 356, от улице Гете № 356 и далее, пересекая улицу Димитрова на запад с выходом на речку Карасу между домами № 78 и № 80. От реки Карасу на запад с выходом на железнодорожную линию включая дома по улице Суюнбая с № 351 по № 365.</w:t>
      </w:r>
    </w:p>
    <w:p>
      <w:pPr>
        <w:spacing w:after="0"/>
        <w:ind w:left="0"/>
        <w:jc w:val="left"/>
      </w:pPr>
      <w:r>
        <w:rPr>
          <w:rFonts w:ascii="Times New Roman"/>
          <w:b/>
          <w:i w:val="false"/>
          <w:color w:val="000000"/>
        </w:rPr>
        <w:t xml:space="preserve"> Избирательный участок № 429 Центр: 050039, город Алматы, микрорайон Алтай-2, дом 57, Коммунальное</w:t>
      </w:r>
      <w:r>
        <w:br/>
      </w:r>
      <w:r>
        <w:rPr>
          <w:rFonts w:ascii="Times New Roman"/>
          <w:b/>
          <w:i w:val="false"/>
          <w:color w:val="000000"/>
        </w:rPr>
        <w:t>государственное учреждение "Образовательная школа № 78", телефон:251-96-22</w:t>
      </w:r>
    </w:p>
    <w:p>
      <w:pPr>
        <w:spacing w:after="0"/>
        <w:ind w:left="0"/>
        <w:jc w:val="both"/>
      </w:pPr>
      <w:r>
        <w:rPr>
          <w:rFonts w:ascii="Times New Roman"/>
          <w:b w:val="false"/>
          <w:i w:val="false"/>
          <w:color w:val="000000"/>
          <w:sz w:val="28"/>
        </w:rPr>
        <w:t>
      Границы: от улицы Домбровского по улице Лавренева (восточная сторона) на север до улицы Дунентаева, по улице Дунентаева (обе стороны) на восток включая микрорайон Жулдыз-2 дом № 53 до улицы Дунентаева, дом №23. По северо-западной границе участка Дунентаева, № 23 на север до улицы Соболева, дом № 160. От улицы Соболева, дом № 160 на север до железной дороги (включая все дома по улицы Соболева). По улице Соболева на юг до улицы Асылбекова, по улице Асылбекова включая все дома на юго-запад до улицы Иванова (включая дома № 1 и № 5). От улицы Иванова на запад до улицы Домбровского. По улице Домбровского (северная сторона) на запад до улицы Лавренева.</w:t>
      </w:r>
    </w:p>
    <w:p>
      <w:pPr>
        <w:spacing w:after="0"/>
        <w:ind w:left="0"/>
        <w:jc w:val="left"/>
      </w:pPr>
      <w:r>
        <w:rPr>
          <w:rFonts w:ascii="Times New Roman"/>
          <w:b/>
          <w:i w:val="false"/>
          <w:color w:val="000000"/>
        </w:rPr>
        <w:t xml:space="preserve"> Избирательный участок № 462 Центр: 050056, город Алматы, улица Шемякина, 131 Государственное коммунальное</w:t>
      </w:r>
      <w:r>
        <w:br/>
      </w:r>
      <w:r>
        <w:rPr>
          <w:rFonts w:ascii="Times New Roman"/>
          <w:b/>
          <w:i w:val="false"/>
          <w:color w:val="000000"/>
        </w:rPr>
        <w:t>казенное предприятие "Алматинский педагогический колледж № 1", телефон:278-56-84</w:t>
      </w:r>
    </w:p>
    <w:p>
      <w:pPr>
        <w:spacing w:after="0"/>
        <w:ind w:left="0"/>
        <w:jc w:val="both"/>
      </w:pPr>
      <w:r>
        <w:rPr>
          <w:rFonts w:ascii="Times New Roman"/>
          <w:b w:val="false"/>
          <w:i w:val="false"/>
          <w:color w:val="000000"/>
          <w:sz w:val="28"/>
        </w:rPr>
        <w:t>
      Границы: от проспекта Рыскулова по улице Шемякина на север (восточная сторона) до пересечении с улицей Ленинабадская, по улице Ленинабадская (южная сторона) на восток до улицы Айтыкова, по улице Айтыкова (не включая дома) на север до улицы Баймагамбетова, по улице Баймагамбетова (не включая дома) на северо-восток до границе (района), включая мкр. Шуакты по юго-западной стороне до проспекта Рыскулова. От проспекта Рыскулова на запад (северная сторона)до пересечения с улицей Шемякина.</w:t>
      </w:r>
    </w:p>
    <w:p>
      <w:pPr>
        <w:spacing w:after="0"/>
        <w:ind w:left="0"/>
        <w:jc w:val="left"/>
      </w:pPr>
      <w:r>
        <w:rPr>
          <w:rFonts w:ascii="Times New Roman"/>
          <w:b/>
          <w:i w:val="false"/>
          <w:color w:val="000000"/>
        </w:rPr>
        <w:t xml:space="preserve"> Избирательный участок № 463 Центр: 050056, город Алматы, улица Гете, 177 Коммунальное государственное</w:t>
      </w:r>
      <w:r>
        <w:br/>
      </w:r>
      <w:r>
        <w:rPr>
          <w:rFonts w:ascii="Times New Roman"/>
          <w:b/>
          <w:i w:val="false"/>
          <w:color w:val="000000"/>
        </w:rPr>
        <w:t>учреждение "Общеобразовательная школа № 17", телефон:251-01-91</w:t>
      </w:r>
    </w:p>
    <w:p>
      <w:pPr>
        <w:spacing w:after="0"/>
        <w:ind w:left="0"/>
        <w:jc w:val="both"/>
      </w:pPr>
      <w:r>
        <w:rPr>
          <w:rFonts w:ascii="Times New Roman"/>
          <w:b w:val="false"/>
          <w:i w:val="false"/>
          <w:color w:val="000000"/>
          <w:sz w:val="28"/>
        </w:rPr>
        <w:t>
      Границы: от улицы Янки Купала на запад до улицы Герцена по улицы Герцена обе стороны на север до улицы Енисейской. По южной стороне улице Енисейской на восток до улицы Федосеева дом № 2 далее по улице Федосеева вдоль русла реки Малая Алматинка на юг до дома Баймагамбетова№ 28, далее по улице Баймагамбетова на юг до улице Айтыкова, по улице Айтыкова до улице Ленинабадская далее на запад до улице Шемякина. По улице Шемякина на север до улице Янки Купала.</w:t>
      </w:r>
    </w:p>
    <w:p>
      <w:pPr>
        <w:spacing w:after="0"/>
        <w:ind w:left="0"/>
        <w:jc w:val="left"/>
      </w:pPr>
      <w:r>
        <w:rPr>
          <w:rFonts w:ascii="Times New Roman"/>
          <w:b/>
          <w:i w:val="false"/>
          <w:color w:val="000000"/>
        </w:rPr>
        <w:t xml:space="preserve"> Избирательный участок № 478 Центр: 050049, город Алматы, микрорайон Жулдыз-1, дом № 5в Государственное</w:t>
      </w:r>
      <w:r>
        <w:br/>
      </w:r>
      <w:r>
        <w:rPr>
          <w:rFonts w:ascii="Times New Roman"/>
          <w:b/>
          <w:i w:val="false"/>
          <w:color w:val="000000"/>
        </w:rPr>
        <w:t>предприятие на праве хозяйственного ведения "Городская поликлиника № 20"</w:t>
      </w:r>
    </w:p>
    <w:p>
      <w:pPr>
        <w:spacing w:after="0"/>
        <w:ind w:left="0"/>
        <w:jc w:val="both"/>
      </w:pPr>
      <w:r>
        <w:rPr>
          <w:rFonts w:ascii="Times New Roman"/>
          <w:b w:val="false"/>
          <w:i w:val="false"/>
          <w:color w:val="000000"/>
          <w:sz w:val="28"/>
        </w:rPr>
        <w:t>
      Границы: улица Дунентаева, дома: № 2ж, 8б, 8г, 10а, 12а, 12в, 14а, 16а, 18а, 18б, 20а, 20, 22а, 22, 24, 26, 31. Микрорайон Жулдыз-2 дома: № 28, 29, 30, 30а, 31, 32, 33, 34, 35, 39а, 39б, 39в, 39г.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 Турксибского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22 ноября 2018 года № 02</w:t>
            </w:r>
          </w:p>
        </w:tc>
      </w:tr>
    </w:tbl>
    <w:p>
      <w:pPr>
        <w:spacing w:after="0"/>
        <w:ind w:left="0"/>
        <w:jc w:val="left"/>
      </w:pPr>
      <w:r>
        <w:rPr>
          <w:rFonts w:ascii="Times New Roman"/>
          <w:b/>
          <w:i w:val="false"/>
          <w:color w:val="000000"/>
        </w:rPr>
        <w:t xml:space="preserve"> Избирательный участок № 422 Центр: 050054, город Алматы, улица Монтажная, 33 Государственное</w:t>
      </w:r>
      <w:r>
        <w:br/>
      </w:r>
      <w:r>
        <w:rPr>
          <w:rFonts w:ascii="Times New Roman"/>
          <w:b/>
          <w:i w:val="false"/>
          <w:color w:val="000000"/>
        </w:rPr>
        <w:t>коммунальное предприятие на правах производственно-хозяйственного</w:t>
      </w:r>
      <w:r>
        <w:br/>
      </w:r>
      <w:r>
        <w:rPr>
          <w:rFonts w:ascii="Times New Roman"/>
          <w:b/>
          <w:i w:val="false"/>
          <w:color w:val="000000"/>
        </w:rPr>
        <w:t>ведения "Городская поликлиника № 32"</w:t>
      </w:r>
    </w:p>
    <w:p>
      <w:pPr>
        <w:spacing w:after="0"/>
        <w:ind w:left="0"/>
        <w:jc w:val="both"/>
      </w:pPr>
      <w:r>
        <w:rPr>
          <w:rFonts w:ascii="Times New Roman"/>
          <w:b w:val="false"/>
          <w:i w:val="false"/>
          <w:color w:val="000000"/>
          <w:sz w:val="28"/>
        </w:rPr>
        <w:t>
      Границы: от улицы Майлина по улице Элеваторской (северная сторона) до речки Карасу, далее по речке Карасу на северо-восток до дома № 78 по улице Димитрова, по улице Димитрова (обе стороны) до дома № 354 улицы Гете. Между домами № 354-356 по Гете на юго-запад до улицы Алгабасской, на восток до улицы Физули, по улицы Физули на северо-восток с выходом на улицу Майлина,(включая дома по улице Майлина 218,220,222,224,226) на северо-восток с выходом на улицу Монтажная (включая все дома). По улице Монтажная на юго-запад до улицы Майлина, по улице Майлина до улицы Элеваторской включая все дома по улице Жетыгенской.</w:t>
      </w:r>
    </w:p>
    <w:p>
      <w:pPr>
        <w:spacing w:after="0"/>
        <w:ind w:left="0"/>
        <w:jc w:val="left"/>
      </w:pPr>
      <w:r>
        <w:rPr>
          <w:rFonts w:ascii="Times New Roman"/>
          <w:b/>
          <w:i w:val="false"/>
          <w:color w:val="000000"/>
        </w:rPr>
        <w:t xml:space="preserve"> Избирательный участок № 467 Центр: 050037, город Алматы, проспект Сейфуллина, 59 Коммунальное</w:t>
      </w:r>
      <w:r>
        <w:br/>
      </w:r>
      <w:r>
        <w:rPr>
          <w:rFonts w:ascii="Times New Roman"/>
          <w:b/>
          <w:i w:val="false"/>
          <w:color w:val="000000"/>
        </w:rPr>
        <w:t>государственное учреждение "Отдел регистрации актов гражданского состояния</w:t>
      </w:r>
      <w:r>
        <w:br/>
      </w:r>
      <w:r>
        <w:rPr>
          <w:rFonts w:ascii="Times New Roman"/>
          <w:b/>
          <w:i w:val="false"/>
          <w:color w:val="000000"/>
        </w:rPr>
        <w:t>Турксибского района города Алматы"</w:t>
      </w:r>
    </w:p>
    <w:p>
      <w:pPr>
        <w:spacing w:after="0"/>
        <w:ind w:left="0"/>
        <w:jc w:val="both"/>
      </w:pPr>
      <w:r>
        <w:rPr>
          <w:rFonts w:ascii="Times New Roman"/>
          <w:b w:val="false"/>
          <w:i w:val="false"/>
          <w:color w:val="000000"/>
          <w:sz w:val="28"/>
        </w:rPr>
        <w:t>
      Границы: от улицы Дулатова, 35 на запад до проспекта Сейфуллина (дом № 106), по проспекту Сейфуллина на север. От проспекта Сейфуллина дома № 52 до пересечения улицы Ровенского, по улице Ровенского на восток (южная сторона) до улицы Бехтерева, по улице Бехтерева (исключая дома 2,4,6,8) на юг (восточная сторона) до улицы Жумабаева, по улице Жумабаева (южная сторона) на запад до улицы Акан Серы, по улице Акан Серы (западная сторона) на юг до улицы Айбасова, по улице Айбасова северная сторона( на запад) до проспекта Сейфуллина, по проспекту Сейфуллина на юг восточная сторона до пересечения с улицей Дулатова.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