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b90f" w14:textId="3a1b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Наурызбайскому району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Наурызбайского района города Алматы от 20 ноября 2018 года № 3. Зарегистрировано Департаментом юстиции города Алматы 21 ноября 2018 года № 1510. Утратило силу решением акима Наурызбайского района города Алматы от 29 января 2020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Наурызбайского района города Алматы от 29.01.2020 № 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 № 2464,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от 6 апреля 2016 года № 480-V аким Наурызбайского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Наурызбайскому району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Наурызбайского района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Наурызбайского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в Эталонном контрольном банке нормативных правовых актов Республики Казахстан, а также на официальном интернет-ресурсе акима Наурызбайского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Наурызбайского района М. Нысаналиева.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Наурызбайского района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Наурызбайского района города Алматы от 15.02.2019 № 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500 (050006, Центр: Государственное коммунальное казенное предприятие</w:t>
      </w:r>
      <w:r>
        <w:br/>
      </w:r>
      <w:r>
        <w:rPr>
          <w:rFonts w:ascii="Times New Roman"/>
          <w:b/>
          <w:i w:val="false"/>
          <w:color w:val="000000"/>
        </w:rPr>
        <w:t>"Городская клиническая больница № 7", микрорайон Калкаман)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Ашимова, по южной стороне проспекта Райымбека, в восточном направлении, до речки Каргалинка. По западному берегу речки Каргалинка, в южном направлении, до улицы Сагатова. По северной стороне улицы Сагатова, в западном направлении до улицы Ашимова микрорайона Калкаман. По восточной стороне улицы Ашимова, в северном направлении, до проспекта Райымбека.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501 (050006, Центр: Государственное коммунальное казенное предприятие</w:t>
      </w:r>
      <w:r>
        <w:br/>
      </w:r>
      <w:r>
        <w:rPr>
          <w:rFonts w:ascii="Times New Roman"/>
          <w:b/>
          <w:i w:val="false"/>
          <w:color w:val="000000"/>
        </w:rPr>
        <w:t>"Городская клиническая больница № 7", микрорайон Калкаман)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Кабылбаева, микрорайона Калкаман-2, по южной стороне улицы Кулбекова микрорайона Калкаман-2, в восточном направлении, до улицы Айтей батыра. По западной стороне улицы Айтей батыра, в южном направлении до улицы Байзак батыра микрорайона Калкаман-2. По северной стороне улицы Байзак батыра микрорайона Калкаман-2, в западном направлении, до улицы Кабылбаева микрорайона Калкаман-2. По восточной стороне улицы Кабылбаева микрорайона Калкаман-2, в северном направлении, до улицы Кулбекова микрорайона Калкаман-2.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502 (050006, Центр: Государственное коммунальное казенное предприятие "Городская</w:t>
      </w:r>
      <w:r>
        <w:br/>
      </w:r>
      <w:r>
        <w:rPr>
          <w:rFonts w:ascii="Times New Roman"/>
          <w:b/>
          <w:i w:val="false"/>
          <w:color w:val="000000"/>
        </w:rPr>
        <w:t>клиническая больница № 1", микрорайон Калкаман, улица Ашимова, дом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Ашимова, микрорайона Калкаман-2, по южной стороне улицы Кулбекова микрорайона Калкаман-2, в восточном направлении, до улицы Кабылбаева. По западной стороне улицы Кабылбаева, в южном направлении до улицы Арман микрорайона Калкаман-2. По северной стороне улицы Арман микрорайона Калкаман-2, в западном направлении, до улицы Молдабекова микрорайона Калкаман-2. По восточной стороне улицы Молдабекова микрорайона Калкаман-2, в северном направлении, до улицы Сабденова. По северной стороне улицы Сабденова, в западном направлении, до улицы Бегалиева. По восточной стороне улицы Бегалиева, в северном направлении, до улицы Ер Жанибека микрорайона Калкаман-2. По южной стороне улицы Ер Жанибека, в восточном направлении, до улицы Ашимова. По западной стороне улицы Ашимова, в южном направлении, до улицы Кулбекова.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503 (050006, Центр: Государственное коммунальное предприятие на праве хозяйственного</w:t>
      </w:r>
      <w:r>
        <w:br/>
      </w:r>
      <w:r>
        <w:rPr>
          <w:rFonts w:ascii="Times New Roman"/>
          <w:b/>
          <w:i w:val="false"/>
          <w:color w:val="000000"/>
        </w:rPr>
        <w:t>ведения "Городская поликлиника № 35", микрорайон Калкаман, дом 20/1)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Бегалиева, по северной стороне улицы Сабденова, в западном направлении, до улицы Кыдырбекова. По восточной стороне улицы Кыдырбекова с переходом в улицы Айтбаева и Айбергенова, в северном направлении, до проспекта Райымбека. По южной стороне проспекта Райымбека, в восточном направлении, до улицы Ашимова. По западной стороне улицы Ашимова, в южном направлении, до улицы Ер Жанибека микрорайона Калкаман-2. По северной стороне улицы Ер Жанибека микрорайона Калкаман-2, в западном направлении, до улицы Бегалиева микрорайона Калкаман-2. По западной стороне улицы Бегалиева микрорайона Калкаман-2, в южном направлении до улицы Сабденова.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504 (050006, Центр: Коммунальное государственное учреждение "Школа –гимназия</w:t>
      </w:r>
      <w:r>
        <w:br/>
      </w:r>
      <w:r>
        <w:rPr>
          <w:rFonts w:ascii="Times New Roman"/>
          <w:b/>
          <w:i w:val="false"/>
          <w:color w:val="000000"/>
        </w:rPr>
        <w:t>№ 200", микрорайон Шугыла, дом 345/3)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речки Тастыбулак по южной стороне улицы Сабденова, в западном направлении до улицы Строительная. По восточной стороне улицы Строительная в южном направлении, до улицы Карьерная. По северной стороне улицы Карьерная с переходом в улицы Бекешева и Белжайлау, далее переходит в улицу Байтурсынова микрорайона Калкаман-2, в восточном направлении до улицы Сыпатай батыра микрорайона Калкаман-2. По западной стороне улицы Сыпатай батыра в северном направлении до речки Тастыбулак. По западной стороне речки Тастыбулак в северном направлении до улицы Сабденова.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505 (050006, Центр: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157", микрорайон Калкаман-2, улица Кыдырбекова, дом 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Молдабекова по южной стороне улицы Сабденова, в западном направлении до речки Тастыбулак. По восточной стороне речки Тастыбулак с переходом в улицу Сыпатай батыра, в южном направлении до улицы Байтурсынова. По северной стороне улицы Байтурсынова с переходом в улицу Арман, в восточном направлении до улицы Молдабекова. По западной стороне улицы Молдабекова, в северном направлении до улицы Сабденова.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506 (050006, Центр: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157", микрорайон Калкаман-2, улица Кыдырбекова, дом 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Кабылбаева, микрорайона Калкаман-2, по южной стороне улицы Байзак батыра, микрорайона Калкаман-2, в восточном направлении до речки Каргалинка. По западному берегу речки Каргалинка, в южном направлении, до пересечения проектируемого проспекта Абая микрорайона Калкаман-2. По северной стороне проектируемого проспекта Абая микрорайона Калкаман-2 в западном направлении, до улицы Аспандиярова, микрорайона Калкаман-2. По восточной стороне улицы Аспандиярова, микрорайона Калкаман-2, в северном направлении, до улицы Арман микрорайона Калкаман-2. По северной стороне улицы Арман, в западном направлении до улицы Кабылбаева. По восточной стороне улицы Кабылбаева, в северном направлении до улицы Байзак батыра микрорайона Калкаман-2.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507 (050006, Центр: Коммунальное государственное учреждение "Школа –гимназия</w:t>
      </w:r>
      <w:r>
        <w:br/>
      </w:r>
      <w:r>
        <w:rPr>
          <w:rFonts w:ascii="Times New Roman"/>
          <w:b/>
          <w:i w:val="false"/>
          <w:color w:val="000000"/>
        </w:rPr>
        <w:t>№ 176", микрорайон Калкаман-3, улица Макатаева, дом 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Нургали, по южной стороне улицы Белжайлау с переходом в улицы Байтурсынова и Арман микрорайона Калкаман-2, в восточном направлении, до улицы Аспандиярова. По западной стороне улицы Аспандиярова, в южном направлении, до проектируемого проспекта Абая. По южной стороне проектируемого проспекта Абая, в восточном направлении до речки Каргалинка. По западной стороне речки Каргалинка, в южном направлении до улицы Шаляпина. По северной стороне улицы Шаляпина с переходом в улицу Южная, огибая границы коттеджного городка Тау Самалы, в западном направлении, до улицы Нургали. По восточной стороне улицы Нургали в северном направлении до улицы Белжайлау.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508 (050006, Центр: Коммунальное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"Школа-гимназия № 176", микрорайон Калкаман-3, улица Макатаева, дом 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Ашимова, микрорайона Калкаман-3, по южной стороне улицы Шаляпина в восточном направлении, до речки Каргалинка. По западному берегу речки Каргалинка, в южном направлении до улицы Кенесбаева. По северной стороне улицы Кенесбаева в западном направлении до улицы Ашимова. По восточной стороне улицы Ашимова в северном направлении, до улицы Шаляпина.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509 (050067, Центр: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188", микрорайон Таусамалы, улица Жандосова, дом 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Жандосова, в юго-восточном направлении, по западной стороне границы садоводческих товариществ Жанат, Жадыра, Щедрость, Арман, Арал и Каменское до восточной границы микрорайона Тастыбулак. От восточной границы микрорайона Тастыбулак в южном направлении, проходит до пересечения границы района с руслом ручья. От пересечения русла ручья и границы района в западном направлении вдоль границы Иле-Алатауского национального парка, до пересечения с руслом реки Аксай. От пересечения с руслом реки Аксай проходит вдоль русло реки Аксай в северном направлении, до пересечения с руслом реки Тастыбулак. По восточной стороне реки Тастыбулак в северном направлении, до улицы Жандосова. По южной стороне улицы Жандосова в восточном направлении до границы садоводческого товарищества Жанат.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510 (050067, Центр: Государственное коммунальное предприятие на праве</w:t>
      </w:r>
      <w:r>
        <w:br/>
      </w:r>
      <w:r>
        <w:rPr>
          <w:rFonts w:ascii="Times New Roman"/>
          <w:b/>
          <w:i w:val="false"/>
          <w:color w:val="000000"/>
        </w:rPr>
        <w:t>хозяйственного ведения "Городская поликлиника № 26", микрорайон</w:t>
      </w:r>
      <w:r>
        <w:br/>
      </w:r>
      <w:r>
        <w:rPr>
          <w:rFonts w:ascii="Times New Roman"/>
          <w:b/>
          <w:i w:val="false"/>
          <w:color w:val="000000"/>
        </w:rPr>
        <w:t>Таусамалы, улица Грозы, дом 102)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7 улицы микрорайона Калкаман-2, по южной стороне улицы Кенесбаева, в восточном направлении до речки Каргалинка. По западному берегу речки Каргалинка, в южном направлении, до улицы Балбырауын микрорайона Курамыс. По северной стороне улицы Балбырауын микрорайона Курамыс с переходом в улицу Найманбай батыра, в западном направлении, до улицы Нуршайкова микрорайона Таусамалы. По восточной стороне улицы Нуршайкова, в северном направлении, до улицы Жандосова. По южной стороне улицы Жандосова, в восточном направлении до 7 улицы микрорайона Калкаман-2. По восточной стороне 7 улицы микрорайона Калкаман-2, в северном направлении, до улицы Кенесбаева.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511 (050070, Центр: Товарищество с ограниченной ответственностью "Казахский</w:t>
      </w:r>
      <w:r>
        <w:br/>
      </w:r>
      <w:r>
        <w:rPr>
          <w:rFonts w:ascii="Times New Roman"/>
          <w:b/>
          <w:i w:val="false"/>
          <w:color w:val="000000"/>
        </w:rPr>
        <w:t>Национальный исследовательский институт защиты  и карантина растений",</w:t>
      </w:r>
      <w:r>
        <w:br/>
      </w:r>
      <w:r>
        <w:rPr>
          <w:rFonts w:ascii="Times New Roman"/>
          <w:b/>
          <w:i w:val="false"/>
          <w:color w:val="000000"/>
        </w:rPr>
        <w:t>микрорайон Рахат, улица Култобе, дом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микрорайоны Рахат, Курамыс и часть микрорайона Таугуль-3. От пересечения русла реки Каргалинка и улицы Жандосова поворачивает в восточном направлении и проходит по южной стороне улицы Жандосова до пересечения с улицей Центральная и северо-западной границей микрорайона Таугуль-3. От пересечения с улицей Центральная, поворачивает в южном направлении и проходит по улице Центральная и южной и юго-западной границы микрорайона Таугуль-3 до пересечения с улицей Карменова. От пересечения с улицей Карменова поворачивает в восточном направлении, проходит по южной стороне улицы Карменова, в восточном направлении вдоль северной границы микрорайона Рахат и далее до пересечения с улицей Аскарова. От пересечения улицы Тополевая с улицей Аскарова поворачивает в южном направлении и проходит по западной стороне улицы Аскарова до пересечения с улицей малая Кенесары хана. От пересечения улицы Аскарова с улицей малая Кенесары хана, по северной стороне улицы малая Кенесары хана до пересечения с основной улицей Кенесары хана, далее по восточной стороне улицы Кенесары хана в северном направлении до улицы Ушконыр. По северной стороне улицы Ушконыр в западном направлении до речки Каргалинка. По восточному берегу речки Каргалинка, в северном направлении, до пересечения улицы Жандосова с речкой Каргалинка.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512 (050069, Центр: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192", микрорайон Карагайлы, улица Кали Надырова, дом 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микрорайоны Каргалы, Жайлау. По западной стороне улицы Кенесары хана, с переходом в улицу Редько, в южном направлении вдоль границы района до пересечения с юго-восточной границей микрорайона Жайлау. От пересечения улицы Редько и юго-восточной границы микрорайона Жайлау поворачивает в юго-западном направлении и проходит вдоль границы района до высоты 1500 метров. От высоты 1500 метров в северном направлении до пересечения границы микрорайонов Жайлау и Карагайлы, далее в восточном направлении до жилого комплекса "Хан Тенгри" расположенного по улице Кенесары хана за исключением домов № 54/1, 54/2, 54/3 корпус 1, 54/3 корпус 2, 54/4, 54/5, 54/6, 54/7, 54/8 корпус 1, 54/8 корпус 2, 54/9, 54/10.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513 (050069, Центр: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192", микрорайон Карагайлы, улица Кали Надырова, дом 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Карагайлы, от речки Каргалинка, по южной стороне улицы Куралай, в западном направлении, до улицы Кали Надырова. По восточной стороне улицы Кали Надырова, в южном направлении с переходом в улицу Тажиева. По восточной стороне улицы Тажиева, в южном направлении, до плотины. От плотины в юго-западном направлении до высоты 1500 метров. От высоты 1500 метров, в восточном направлении до границы микрорайонов Жайлау и Карагайлы, далее по западной стороне границы микрорайонов Карагайлы и Каргалы, в северном направлении до речки Каргалинка.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514 (050069, Центр: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192", микрорайон Карагайлы, улица Кали Надырова, дом 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Карагайлы, по западной стороне улицы Кали Надырова с переходом в улицу Тажиева. От пересечения улицы Руханият и Кали Надырова по западной стороне улицы Кали Надырова с переходом в улицу Тажиева в южном направлении до плотины. От плотины в юго-западном направлении до высоты 1500 метров. От высоты 1500 метров в северном направлении до пересечения с руслом реки. От пересечения с руслом реки по восточной стороне границы микрорайонов Тастыбулак и Карагайлы, в северном направлении до пересечения улицы Саудакент микрорайона Карагайлы и улицы Кали Надырова. По южной стороне улицы Руханият микрорайона Карагайлы, в восточном направлении до улицы Кали Надырова.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515 (050027, Центр: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186", микрорайон Акжар, улица Байсултанова, дом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Жандосова, по восточной стороне улицы Молдагалиева, в северном направлении, до улицы Маканшы. По южной стороне улицы Маканшы, в восточном направлении, до улицы Умирзакова. По восточной стороне улицы Умирзакова, в северном направлении, до улицы Айманова микрорайона Акжар. По южной стороне улицы Айманова, в восточном направлении, до улицы Нургали. По западной стороне улицы Нургали, в юго-восточном направлении до речки Тастыбулак. По западной стороне речки Тастыбулак, в южном направлении до улицы Аксайская микрорайона Таусамалы. По западной стороне улицы Аксайская, в южном направлении до улицы Римская микрорайона Таусамалы. По южной стороне улицы Римская, в восточном направлении до улицы Айболит микрорайона Таусамалы. По западной стороне улицы Айболит микрорайона Таусамалы, в южном направлении до улицы Жандосова. По северной стороне улицы Жандосова, в западном направлении до улицы Молдагалиева.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516 (050027, Центр: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186", микрорайон Акжар, улица Байсултанова, дом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Жандосова, по западной стороне улицы Молдагалиева, в северном направлении до улицы Маканшы. По северной стороне улицы Маканшы, в восточном направлении до улицы Умирзакова. По западной стороне улицы Умирзакова, в северном направлении до улицы Абдильдина. По южной стороне улицы Абдильдина, в западном направлении до улицы Тарасова. По восточной стороне улицы Тарасова, в южном направлении до улицы Жандосова. По северной стороне улицы Жандосова, в восточном направлении до улицы Молдагалиева.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517 (050006, Центр: Государственное коммунальное казенное предприятие "Городская</w:t>
      </w:r>
      <w:r>
        <w:br/>
      </w:r>
      <w:r>
        <w:rPr>
          <w:rFonts w:ascii="Times New Roman"/>
          <w:b/>
          <w:i w:val="false"/>
          <w:color w:val="000000"/>
        </w:rPr>
        <w:t>клиническая больница № 1", микрорайон Калкаман, улица Ашимова, дом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Государственное коммунальное казенное предприятие "Городская клиническая больница №1".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518 (050006, Центр: Государственное коммунальное казенное предприятие "Городская</w:t>
      </w:r>
      <w:r>
        <w:br/>
      </w:r>
      <w:r>
        <w:rPr>
          <w:rFonts w:ascii="Times New Roman"/>
          <w:b/>
          <w:i w:val="false"/>
          <w:color w:val="000000"/>
        </w:rPr>
        <w:t>клиническая больница № 7", микрорайон Калкаман)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Государственное коммунальное казенное предприятие "Городская клиническая больница №7".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519 (040906, Центр: Государственное учреждение "Войсковая часть 2027 пограничной</w:t>
      </w:r>
      <w:r>
        <w:br/>
      </w:r>
      <w:r>
        <w:rPr>
          <w:rFonts w:ascii="Times New Roman"/>
          <w:b/>
          <w:i w:val="false"/>
          <w:color w:val="000000"/>
        </w:rPr>
        <w:t>службы Комитета национальной безопасности Республики Казахстан",</w:t>
      </w:r>
      <w:r>
        <w:br/>
      </w:r>
      <w:r>
        <w:rPr>
          <w:rFonts w:ascii="Times New Roman"/>
          <w:b/>
          <w:i w:val="false"/>
          <w:color w:val="000000"/>
        </w:rPr>
        <w:t>микрорайон Акжар, улица Даулеткерея, дом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Государственное учреждение "Войсковая часть 2027 пограничной службы Комитета национальной безопасности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520 (050067, Центр: Университетская клиника "Аксай" Республиканское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предприятие на праве хозяйственного ведения при</w:t>
      </w:r>
      <w:r>
        <w:br/>
      </w:r>
      <w:r>
        <w:rPr>
          <w:rFonts w:ascii="Times New Roman"/>
          <w:b/>
          <w:i w:val="false"/>
          <w:color w:val="000000"/>
        </w:rPr>
        <w:t>Казахском национальном медицинском университете имени</w:t>
      </w:r>
      <w:r>
        <w:br/>
      </w:r>
      <w:r>
        <w:rPr>
          <w:rFonts w:ascii="Times New Roman"/>
          <w:b/>
          <w:i w:val="false"/>
          <w:color w:val="000000"/>
        </w:rPr>
        <w:t>С.Д. Асфендиярова, микрорайон Тастыбулак, улица Карлыгаш, дом 14/1)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Университетская клиника "Аксай" Республиканское государственное предприятие на праве хозяйственного ведения при Казахском национальном медицинском университете имени С.Д. Асфендиярова.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538 (050006, Центр: Коммунальное государственное учреждение "Школа –гимназия</w:t>
      </w:r>
      <w:r>
        <w:br/>
      </w:r>
      <w:r>
        <w:rPr>
          <w:rFonts w:ascii="Times New Roman"/>
          <w:b/>
          <w:i w:val="false"/>
          <w:color w:val="000000"/>
        </w:rPr>
        <w:t>№ 174", микрорайон Шугыла, дом 340Б)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микрорайоны Наурыз и Абайские дачи. От улицы Строительная, по восточной стороне улицы Карьерная в северо-западном направлении огибая границы города до проспекта Райымбека (за исключением Акционерного общества "Казахстан кагазы"). По южной стороне проспекта Райымбека в восточном направлении до улицы Жунусова. По западной стороне улицы Жунусова в южном направлении до улицы Сабденова. По северной стороне улицы Сабденова в западном направлении до улицы Строительная. По западной стороне улицы Строительная в южном направлении до улицы Карьерная.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539 (050006, Центр: Коммунальное государственное учреждение "Школа-гимназия</w:t>
      </w:r>
      <w:r>
        <w:br/>
      </w:r>
      <w:r>
        <w:rPr>
          <w:rFonts w:ascii="Times New Roman"/>
          <w:b/>
          <w:i w:val="false"/>
          <w:color w:val="000000"/>
        </w:rPr>
        <w:t>№ 174", микрорайон Шугыла, дом 340Б)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Жуалы, жилой комплекс "Премьера" дома № 1, 2, 3, 4, 5, 6, 7, 8, 9, 10, 11, 12, 13, 14, 15, 16, 17, 18, 19, 20, 21, 22, 23, 24, 25, 26, 27, 28,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540 (050027, Центр: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186", микрорайон Акжар, улица Байсултанова, дом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Акжар, от пересечения улицы Жандосова с речкой Аксай, в северном направлении огибая границы района вдоль карьера "Аксай" до улицы Аккент. По южной стороне улицы Аккент в восточном направлении до улицы Бекешева. По западной стороне улицы Бекешева в южном направлении до улицы Жандосова, далее по северной стороне улицы Жандосова до пересечения с речкой Аксай.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541 (050067, Центр: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188", микрорайон Таусамалы, улица Жандосова, дом 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Таужолы, от пересечения улицы Жандосова с речкой Тастыбулак, по западной стороне речки Тастыбулак, в южном направлении до юго-западной границы района. От юго-западной границы района, по восточной стороне улицы Досмухамедова, в северном направлении до улицы Жандосова. По южной стороне улицы Жандосова, в восточном направлении до речки Тастыбулак.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542 (050067, Центр: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187", микрорайон Таусамалы, улица Жандосова, дом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улицы Айтматова и Сагдиева, в южном направлении, до улицы Шолпан. По северной стороне улицы Шолпан, в западном направлении, до границы садоводческих товариществ Арал, Саулет, Щедрость, Жадыра и Жанат, в северном направлении до улицы Жандосова. По северной стороне улицы Жандосова, в западном направлении, до улицы Айболит. По восточной стороне улицы Айболит, в северном направлении до улицы Римская. По северной стороне улицы Римская, в западном направлении до улицы Аксайская. По восточной стороне улицы Аксайская, в северном направлении до речки Тастыбулак. По восточной стороне речки Тастыбулак, в северном направлении, до улицы Айтматова. По южной стороне улицы Айтматова, в восточном направлении, до улицы Сагдиева.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543 (050067, Центр: Коммунальное государственное учреждение "Общеобразовательная</w:t>
      </w:r>
      <w:r>
        <w:br/>
      </w:r>
      <w:r>
        <w:rPr>
          <w:rFonts w:ascii="Times New Roman"/>
          <w:b/>
          <w:i w:val="false"/>
          <w:color w:val="000000"/>
        </w:rPr>
        <w:t>школа № 187", микрорайон Таусамалы, улица Жандосова, дом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Грозы, по южной стороне улицы Найманбай батыра с переходом в улицу Балбырауын микрорайона Курамыс, в восточном направлении до речки Каргалинка. По западному берегу речки Каргалинка, в южном направлении, до улицы Куралай. По северной стороне улицы Куралай, в западном направлении с переходом в улицу Руханият до улицы Саудакент. По восточной стороне улицы Саудакент с переходом в улицу Шолпан в северном направлении до улицы Грозы.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544 (050067, Центр: Акционерное общество "Лечебно-оздоровительный комплекс</w:t>
      </w:r>
      <w:r>
        <w:br/>
      </w:r>
      <w:r>
        <w:rPr>
          <w:rFonts w:ascii="Times New Roman"/>
          <w:b/>
          <w:i w:val="false"/>
          <w:color w:val="000000"/>
        </w:rPr>
        <w:t>"Алатау", микрорайон Таусамалы, улица Ашимова, дом 50А)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Акционерное общество "Лечебно-оздоровительный комплекс "Алатау".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560 (050006, Центр: Государственное коммунальное предприятие на праве хозяйственного</w:t>
      </w:r>
      <w:r>
        <w:br/>
      </w:r>
      <w:r>
        <w:rPr>
          <w:rFonts w:ascii="Times New Roman"/>
          <w:b/>
          <w:i w:val="false"/>
          <w:color w:val="000000"/>
        </w:rPr>
        <w:t>ведения "Городская поликлиника № 36", микрорайон Шугыла, дом 340А)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Райымбека, по западной стороне улицы Айбергенова, в южном направлении до улицы Айтбаева. По западной стороне улицы Айтбаева, в южном направлении, до пересечения с речкой Аксай, далее по западной стороне улицы Кыдырбекова до улицы Сабденова. По северной стороне улицы Сабденова, в западном направлении до улицы Жунусова. По восточной стороне улицы Жунусова в северном направлении, до проспекта Райымбека. По южной стороне проспекта Райымбека в восточном направлении до улицы Айбергенова.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561</w:t>
      </w:r>
      <w:r>
        <w:br/>
      </w:r>
      <w:r>
        <w:rPr>
          <w:rFonts w:ascii="Times New Roman"/>
          <w:b/>
          <w:i w:val="false"/>
          <w:color w:val="000000"/>
        </w:rPr>
        <w:t>(050006, Центр: Государственное коммунальное казенное предприятие</w:t>
      </w:r>
      <w:r>
        <w:br/>
      </w:r>
      <w:r>
        <w:rPr>
          <w:rFonts w:ascii="Times New Roman"/>
          <w:b/>
          <w:i w:val="false"/>
          <w:color w:val="000000"/>
        </w:rPr>
        <w:t>"Городская клиническая больница № 1", микрорайон Калкаман,</w:t>
      </w:r>
      <w:r>
        <w:br/>
      </w:r>
      <w:r>
        <w:rPr>
          <w:rFonts w:ascii="Times New Roman"/>
          <w:b/>
          <w:i w:val="false"/>
          <w:color w:val="000000"/>
        </w:rPr>
        <w:t>улица Ашимова, дом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Ашимова, по южной стороне улицы Проектируемая с переходом в улицу Сагатова, в восточном направлении, до речки Каргалинка. По западному берегу речки Каргалинка, в южном направлении, до улицы Байзак батыра микрорайона Калкаман-2. По северной стороне улицы Байзак батыра микрорайона Калкаман-2, в западном направлении до улицы Айтей батыра микрорайона Калкаман-2. По восточной стороне улицы Айтей батыра микрорайона Калкаман-2, в северном направлении, до улицы Кулбекова микрорайона Калкаман-2. По северной стороне улицы Кулбекова микрорайона Калкаман-2, в западном направлении, до улицы Ашимова микрорайона Калкаман-2. По восточной стороне улицы Ашимова микрорайона Калкаман-2, в северном направлении, до улицы Проектируемая.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562 (050006, Центр: Коммунальное государственное учреждение "Школа –гимназия</w:t>
      </w:r>
      <w:r>
        <w:br/>
      </w:r>
      <w:r>
        <w:rPr>
          <w:rFonts w:ascii="Times New Roman"/>
          <w:b/>
          <w:i w:val="false"/>
          <w:color w:val="000000"/>
        </w:rPr>
        <w:t>№ 200", микрорайон Шугыла, дом 345/3)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Карьерная, по южной стороне улицы Бекешева с переходом в улицу Белжайлау, в восточном направлении, до улицы Нургали. По западной стороне улицы Нургали, в южном направлении, до улицы Айманова. По северной стороне улицы Айманова, в западном направлении, до улицы Умирзакова. По западной стороне улицы Умирзакова, в южном направлении, до улицы Абдильдина. По северной стороне улицы Абдильдина, в западном направлении, до улицы Бегалиева. По западной стороне улицы Бегалиева, в южном направлении, до улицы Аккент. По северной стороне улицы Аккент с переходом в улицу Тюлебекова, в западном направлении, до западной границы района, далее в северном направлении, до улицы Карьерная.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563 (050067, Центр: Государственное коммунальное предприятие на праве хозяйственного</w:t>
      </w:r>
      <w:r>
        <w:br/>
      </w:r>
      <w:r>
        <w:rPr>
          <w:rFonts w:ascii="Times New Roman"/>
          <w:b/>
          <w:i w:val="false"/>
          <w:color w:val="000000"/>
        </w:rPr>
        <w:t>ведения "Городская поликлиника № 26", микрорайон Таусамалы,</w:t>
      </w:r>
      <w:r>
        <w:br/>
      </w:r>
      <w:r>
        <w:rPr>
          <w:rFonts w:ascii="Times New Roman"/>
          <w:b/>
          <w:i w:val="false"/>
          <w:color w:val="000000"/>
        </w:rPr>
        <w:t>улица Грозы, дом 102)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Сагдиева, по южной стороне улицы Кенесбаева, в восточном направлении до 7 улицы. По западной стороне 7 улицы, в южном направлении до улицы Жандосова. По северной стороне улицы Жандосова, в западном направлении до улицы Нуршайыкова. По западной стороне улицы Нуршайыкова, в южном направлении до улицы Найманбай батыра. По северной стороне улицы Найманбай батыра, в западном направлении, с переходом в улицу Шолпан, до улицы Сагдиева. От улицы Сагдиева, в северном направлении, до улицы Кенесбаева.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564 (050070, Центр: Товарищество с ограниченной ответственностью "Казахский</w:t>
      </w:r>
      <w:r>
        <w:br/>
      </w:r>
      <w:r>
        <w:rPr>
          <w:rFonts w:ascii="Times New Roman"/>
          <w:b/>
          <w:i w:val="false"/>
          <w:color w:val="000000"/>
        </w:rPr>
        <w:t>Национальный исследовательский институт защиты и карантина растений",</w:t>
      </w:r>
      <w:r>
        <w:br/>
      </w:r>
      <w:r>
        <w:rPr>
          <w:rFonts w:ascii="Times New Roman"/>
          <w:b/>
          <w:i w:val="false"/>
          <w:color w:val="000000"/>
        </w:rPr>
        <w:t>микрорайон Рахат, улица Култобе, дом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жилого комплекса "Хан Тенгри" включая дома № 54/1, 54/2, 54/3 корпус 1, 54/3 корпус 2, 54/4, 54/5, 54/6, 54/7, 54/8 корпус 1, 54/8 корпус 2, 54/9, 54/10, по западной стороне улицы Кенесары хана, в северном направлении с переходом в улицы Рауан и Мустафина, до улицы Ушконыр. По южной стороне улицы Ушконыр, в западном направлении, до речки Каргалинка. По восточной стороне речки Каргалинка в южном направлении до пересечения улицы Тажиева и Мангытаева, далее в юго-восточном направлении, до жилого комплекса "Хан Тенгри".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Наурызбайского</w:t>
      </w:r>
      <w:r>
        <w:br/>
      </w:r>
      <w:r>
        <w:rPr>
          <w:rFonts w:ascii="Times New Roman"/>
          <w:b/>
          <w:i w:val="false"/>
          <w:color w:val="000000"/>
        </w:rPr>
        <w:t>района города Алматы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Наурызбайского района города Алматы от 25 февраля 2015 года № 1 "Об образовании избирательных участков по Наурызбайскому району города Алматы" (зарегистрировано в реестре государственной регистрации нормативных правовых актах от 27 февраля 2015 года № 1130, опубликовано в газетах "Алматы Ақшамы" от 3 марта 2015 года № 24-26 (5060) и "Вечений Алматы" от 28 февраля 2015 года № 25).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Наурызбайского района города Алматы от 20 марта 2015 года № 2 "О внесении изменений в решение акима Наурызбайского района города Алматы от 25 февраля 2015 года № 1 "Об образовании избирательных участков по Наурызбайскому району города Алматы" (зарегистрировано в реестре государственной регистрации нормативных правовых актах от 26 марта 2015 года № 1151, опубликовано в газетах "Алматы Ақшамы" от 31 марта 2015 года № 37 (5071) и "Вечений Алматы" от 31 марта 2015 года № 38 (12875).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Наурызбайского района города Алматы от 16 октября 2015 года № 4 "О внесении изменений в решение акима Наурызбайского района города Алматы от 25 февраля 2015 года № 1 "Об образовании избирательных участков по Наурызбайскому району города Алматы" (зарегистрировано в реестре государственной регистрации нормативных правовых актах от 21 октября 2015 года № 1216, опубликовано в газетах "Алматы Ақшамы" от 24 октября 2015 года № 129-130 (5164) и "Вечений Алматы" от 24 октября 2015 года № 128 (12965).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Наурызбайского района города Алматы от 8 февраля 2016 года № 1 "О внесении изменений в решение акима Наурызбайского района города Алматы от 25 февраля 2015 года № 1 "Об образовании избирательных участков по Наурызбайскому району города Алматы" (зарегистрировано в реестре государственной регистрации нормативных правовых актах от 12 февраля 2016 года № 1252, опубликовано в газетах "Алматы Ақшамы" от 13 февраля 2016 года № 18 и "Вечений Алматы" от 13 февраля 2016 года № 1920).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Наурызбайского района города Алматы от 5 января 2017 года № 1 "О внесении изменения в решение акима Наурызбайского района города Алматы от 25 февраля 2015 года № 1 "Об образовании избирательных участков по Наурызбайскому району города Алматы" (зарегистрировано в реестре государственной регистрации нормативных правовых актах 6 февраля 2017 года № 1342, опубликовано в газетах "Алматы Ақшамы" от 10 февраля 2017 года № 21 и "Вечений Алматы" от 10 февраля 2017 года № 1810).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Наурызбайского района города Алматы от 18 марта 2017 года № 3 "О внесении изменений в решение акима Наурызбайского района города Алматы от 25 февраля 2015 года № 1 "Об образовании избирательных участков по Наурызбайскому району города Алматы" (зарегистрировано в реестре государственной регистрации нормативных правовых актах от 14 апреля 2017 года № 1369 опубликовано в газетах "Алматы Ақшамы" от 25 апреля 2017 года № 48 (5367) и "Вечений Алматы" от 25 апреля 2017 года № 42 47 (13203).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