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e1af" w14:textId="2d0e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января 2018 года № 02. Зарегистрировано Департаментом юстиции Северо-Казахстанской области 22 января 2018 года № 4555. Утратило силу постановлением акимата Северо-Казахстанской области от 10 июня 2020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пользование животным миром";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 от 9 октября 2015 года № 406 (зарегистрирован в Реестре государственной регистрации нормативных правовых актов за № 3449, опубликован 02 декабря 2015 года в информационно-правовой системе нормативных правовых актов Республики Казахстан "Әділет",);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Северо-Казахстанской области от 09 октября 2015 года № 406 "Об утверждении регламентов государственных услуг в области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 от 29 апреля 2016 года № 147 (зарегистрирован в Реестре государственной регистрации нормативных правовых актов за № 3765, опубликован 03 июня 2016 года в информационно-правовой системе нормативных правовых актов Республики Казахстан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2018 года № 02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пользование животным миром"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разрешений на пользование животным миром"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пользование животным миром", утвержденным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за № 11774), (далее – стандарт) оказывается местным исполнительным органом области за исключением научно-исследовательского лова на рыбохозяйственных водоемах, расположенных на территории двух и более областей,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(далее-портал).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оказания государственной услуги: электронная (частично автоматизированная) или бумажная.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пунктом 10 настоящего регламента.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платной/бесплатной основе физическим и юридическим лицам (далее – услугополучатель).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пользование животным миром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согласно приложению 3 к стандарту.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или безналичной форме через банки второго уровня или организации, осуществляющие отдельные виды банковских операций, а так же через портал оплата осуществляется через платежный шлюз "электронного правительства" (далее – ПШЭП).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не взимается: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изъятии из природной среды животных для целей мечения, кольцевания, переселения, акклиматизации, искусственного разведения и скрещивания научно-исследовательских и хозяйственных целях с последующим их выпуском в природную среду;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использовании объектов животного мира, являющихся собственностью физических и юридических лиц, разведенных искусственным путем и содержащихся в неволе и (или) полувольных условиях;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уполномоченным государственным органом в области охраны,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изъятии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предотвращение ущерба окружающей среде, предупреждения опасности нанесения существенного ущерба сельскохозяйственной деятельности.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следующих документов: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разрешений на пользование животным миром (на промысловое рыболовство, на научно-исследовательский лов, экспериментальный лов, мелиоративный лов, на лов в воспроизводственных целях, любительское (спортивное) рыболовство) по форме, согласно приложению 1 к cтандарту;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разрешений на пользование животным миром (на охоту, на использование животных в научных, культурно-просветительских, воспитательных и эстетических целях, на использование видов животных в воспроизводственных целях) по форме, согласно приложению 2 к стандарту;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платежного документа об оплате за пользование животным миром;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участвующих в изъятии объектов животного мира за исключением охоты, подписанный услугополучателем.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пользования, дополнительно: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охоту (при первичном обращении);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изъятие объектов животного мира производится с участием иностранцев – копия договора субъекта охотничьего хозяйства с иностранцами на организацию охоты;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научно-исследовательский лов: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обоснования проведения научных работ, утвержденного ученым советом профилирующей научной организации, и программы научно-исследовательских работ;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расчетов, обосновывающих предполагаемый объем изъятия объектов животного мира;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отчета о результатах использования ранее выданных разрешений (в случае выданных разрешений);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лов в воспроизводственных целях: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биологического обоснования, утвержденного ученым советом профилирующей научной организации, за исключением случаев вылова для целей выполнения государственного заказа на воспроизводство рыбных ресурсов;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экспериментальный лов: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биологического обоснования, утвержденного ученым советом профилирующей научной организации;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использование животных в научных, культурно-просветительских, воспитательных и эстетических целях: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научно – тематического плана, утвержденного ученым советом профилирующей научной организации, и программы научно-исследовательских работ;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использование видов животных в воспроизводственных целях: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форме электронного документа, удостоверенный электронной цифровой подписью (далее – ЭЦП) услугополучателя;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разрешений на пользование животным миром (на промысловое рыболовство, на научно-исследовательский лов, экспериментальный лов, мелиоративный лов, на лов в воспроизводственных целях, любительское (спортивное) рыболовство) по форме, согласно приложению 1 к стандарту;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разрешений на пользование животным миром (на охоту, на использование животных в научных, культурно-просветительских, воспитательных и эстетических целях, на использование видов животных в воспроизводственных целях) по форме, согласно приложению 2 к стандарту;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 об оплате за пользование животным миром, за исключением случаев оплаты через ПШЭП;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списка лиц, участвующих в изъятии объектов животного мира за исключением охоты, подписанная услугополучателем;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пользования, дополнительно: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охоту (при первичном обращении);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изъятие объектов животного мира производится с участием иностранцев – электронная копия договора субъекта охотничьего хозяйства с иностранцами на организацию охоты;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научно-исследовательский лов: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обоснования проведения научных работ, утвержденного ученым советом профилирующей научной организации, и программы научно-исследовательских работ;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расчетов, обосновывающие предполагаемый объем изъятия объектов животного мира;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отчета о результатах использования ранее выданных разрешений (в случае выданных разрешений);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лов в воспроизводственных целях: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биологического обоснования, утвержденного ученым советом профилирующей научной организации, за исключением случаев вылова для целей выполнения государственного заказа на воспроизводство рыбных ресурсов;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экспериментальный лов: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биологического обоснования, утвержденного ученым советом профилирующей научной организации;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использование животных в научных, культурно-просветительских, воспитательных и эстетических целях: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выписки из научно-тематического плана, утвержденного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ученым советом профилирующей научной организации, и программы научно-исследовательских работ;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использование видов животных в воспроизводственных целях: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обосновывающих материалов изъятия объектов животного мира (биологического обоснования с положительным заключением государственной экологической экспертизы).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о государственной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"электронного правительства".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статьей 5 Закона, прием заявления и выдача результата оказания государственной услуги осуществляется следующим рабочим днем)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заявку с соответствующим пакетом документов услугополучателя, направляет их руководителю услугодателя для наложения визы – не более 30 (тридцати) минут;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соответствующую визу и передает руководителю структурного подразделения услугодателя – не более 2 (двух) часов;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изучает документы и определяет ответственного исполнителя структурного подразделения услугодателя – не более 30 (тридцати) минут;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рассматривает пакет документов на предмет полноты представленных материалов и соответствия требованиям выдачи разрешения, в случае установления факта неполноты представленных документов подготавливает мотивированный ответ об отказе в дальнейшем рассмотрении заявки в срок - 2 (два) рабочих дня. В случае полноты и достоверности документов готовит и вносит проект результата оказания государственной услуги на рассмотрение руководителю структурного подразделения в срок – 2 (два) рабочих дня;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осуществляет проверку проекта результата оказания государственной услуги, в случае правильности подготовки ставит визу согласования и передает на подпись руководителю услугодателя – не более 30 (тридцати) минут;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передает сотруднику канцелярии услугодателя – не более 2 (двух) часов;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результат оказания государственной услуги услугополучателю – не более 30 (тридцати) минут.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структурного подразделения услугодателя;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результата оказания государственной услуги;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оказания государственной услуги;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работники услугодателя: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заявку с соответствующим пакетом документов услугополучателя, а также при обращении на портал, направляет их руководителю услугодателя для наложения визы – не более 30 (тридцати) минут;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соответствующую визу и передает руководителю структурного подразделения услугодателя – не более 2 (двух) часов;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изучает документы и определяет ответственного исполнителя структурного подразделения услугодателя – не более 30 (тридцати) минут;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рассматривает пакет документов на предмет полноты представленных материалов и соответствия требованиям выдачи разрешения, в случае установления факта неполноты представленных документов подготавливает мотивированный ответ об отказе в дальнейшем рассмотрении заявки в срок - 2 (два) рабочих дня. В случае полноты и достоверности документов готовит и вносит проект результата оказания государственной услуги на рассмотрение руководителю структурного подразделения в срок – 2 (два) рабочих дня;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осуществляет проверку проекта результата оказания государственной услуги, в случае правильности подготовки ставит визу согласования и передает на подпись руководителю услугодателя – не более 30 (тридцати) минут;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передает сотруднику канцелярии услугодателя – не более 2 (двух) часов;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результат оказания государственной услуги услугополучателю – не более 30 (тридцати) минут.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функционального взаимодействия информационных систем и портала, взаимодействия с услугодателем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 государственной экологической экспертизы либо его отсутствие;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утвержденными приказом исполняющего обязанности Министра сельского хозяйства Республики Казахстан от 19 декабря 2014 года № 18-04/675 "Об утверждения правил на пользования животным миром" (зарегистрированный в Реестре государственной регистрации нормативных правовых актов № 10168);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действий услугополучателя и услугодателя при оказании государственной услуги через портал: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 - 2 (две) минуты;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 – 1 (одна) минута;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услугополучателем электронной государственной услуги, заполнение полей электронного запроса и прикрепление документов, указанных в пункте 4 настоящего регламента – 5 (пять) минут;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 – 2 (две) минуты;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электронного запроса услугополучателя – 2 (две) минуты;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 - 1 (одна) минута;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 – 1 (одна) минута.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функционального взаимодействия информационных систем и портала, взаимодействия с услугодателем приведены в справочнике бизнес-процессов оказания государственной услуги согласно приложению 2 к настоящему регламенту.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разрешения на пользование животным миром"</w:t>
            </w:r>
          </w:p>
        </w:tc>
      </w:tr>
    </w:tbl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529"/>
        <w:gridCol w:w="1476"/>
        <w:gridCol w:w="8965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акимата Северо-Казахстанской области"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разрешений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6"/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услугодателя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1087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0231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05 января 2018 года № 02</w:t>
            </w:r>
          </w:p>
        </w:tc>
      </w:tr>
    </w:tbl>
    <w:bookmarkStart w:name="z1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43"/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утвержденным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за № 11774), (далее – стандарт) оказывается местными исполнительными органами областей и районов (города областного значения)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постановление акимата Северо-Казахстанской области по закреплению охотничьих угодий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52"/>
    <w:bookmarkStart w:name="z1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установленной формы согласно приложения к стандарту;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удостоверяющий личность, а представителю – документ, подтверждающий полномочия представителя услугополучателя и документ, удостоверяющий личность (для идентификации);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расположения охотничьих угодий, а также рыбохозяйственных водоемов и (или) участков местного значения, полностью на земельных участках, находящихся в частной собственности или во временном землепользовании физических и негосударственных юридических лиц (при условии их соответствия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конкурса" (зарегистрированный в Реестре государственной регистрации нормативных правовых актов № 11227) (далее – Правила):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приложения стандарту;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идентификации).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закрепления охотничьих угодий и рыбохозяйственных водоемов и (или) участков (при условии их соответствия квалификационным требованиям, установленными Правилами и выполнением договорных обязательств):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приложения стандарту;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а представитель – документ, подтверждающий полномочия представителя услугополучателя и документ, удостоверяющий личность (для идентификации);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территориального подразделения Комитета лесного хозяйства и животного мира Министерства о выполнении договорных обязательств, в случае если рыбохозяйственный водоем и (или) участок находится на территории двух и более областей.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услугополучателя, осуществляет его регистрацию и выдает расписку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документов, фамилии, имени, отчества должностного лица услугодателя принявшего заявление на оформление документов и передает заявление руководителю услугодателя для наложения соответствующей визы – 30 (тридцать) минут;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соответствующую визу и направляет руководителю структурного подразделения услугодателя - 30 (тридцать) минут;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изучает поступившие материалы и определяет ответственного исполнителя, в должностные обязанности которого входит организация работы по оказанию настоящей государственной услуги (далее – ответственный исполнитель структурного подразделения услугодателя) – 30 (тридцать) минут;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и правильность оформления предоставленных документов, подготавливает проект постановления, после подписания постановления передает в канцелярию услугодателя – 4 (четыре) рабочих дней;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- 30 (тридцать) минут.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визы руководителя услугодателя;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структурного подразделения услугодателя;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76"/>
    <w:bookmarkStart w:name="z19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задействованы в процессе оказания государственной услуги: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услугодателя. 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услугополучателя, осуществляет его регистрацию и выдает расписку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документов, фамилии, имени, отчества должностного лица услугодателя принявшего заявление на оформление документов и передает заявление руководителю услугодателя для наложения соответствующей визы – 30 (тридцать) минут;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налагает, соответствующую визу и направляет руководителю структурного подразделения услугодателя - 30 (тридцать) минут;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изучает поступившие материалы и определяет ответственного исполнителя, в должностные обязанности которого входит организация работы по оказанию настоящей государственной услуги (далее – ответственный исполнитель структурного подразделения услугодателя) – 30 (тридцать) минут;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и правильность оформления предоставленных документов, подготавливает проект постановления, после подписания постановления передает в канцелярию услугодателя – 4 (четыре) рабочих дней;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- 30 (тридцать) минут.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мира";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через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"Принятие местными исполнительными органами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решения по закреплению охотничьих угодий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bookmarkStart w:name="z21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389"/>
        <w:gridCol w:w="1785"/>
        <w:gridCol w:w="8647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6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области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природных ресурсов и регулирования природопользования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Петропавловск, улица Парковая, 57В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Кызылжарского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аул Бесколь, улица Гагарина, 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имени Габита Мусрепова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Hовоишимское, улица Абылай-хана, 28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Аккайынского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Смирново, улица Народная, 50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Магжана Жумабаева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Булаево, улица Юбилейная, 56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3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Айыртауского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Саумалколь, улица Шокана Уалиханова, 44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Тайыншинского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Тайынша, улица Конституции Казахстана, 197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Есильского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Явленка, улица Ленина, 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6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Пресновка, улица Дружба, 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Мамлютского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Мамлютка, улица Сабита Муканова, 12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района Шал акына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город Сергеевка, улица Победа, 35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Тимирязевского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Тимирязево, улица Валиханова, 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Уалихановского района Северо - 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Кишкенеколь, улица Уалиханова, 85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Акжарского района Северо-Казахстанской области"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область, село Талшик, улица Целинная, 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"Принятие местными исполнительными органами области решения закреплению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 угодий и рыбохозяйственных водоемов и (или) участков пользователями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 и установлению сервитутов для нужд охотничьего и рыбного хозяйства"</w:t>
            </w:r>
          </w:p>
        </w:tc>
      </w:tr>
    </w:tbl>
    <w:bookmarkStart w:name="z2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3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5946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