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bc10" w14:textId="599b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и (или) участков местного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февраля 2018 года № 31. Зарегистрировано Департаментом юстиции Северо-Казахстанской области 13 февраля 2018 года № 4568. Утратило силу постановлением акимата Северо-Казахстанской области от 4 апреля 2019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и (или) участков местного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перечня рыбохозяйственных водоемов и (или) участков местного значения" от 24 октября 2016 года № 408 (опубликовано 02 декабря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3939).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08 февраля 2018 года № 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2867"/>
        <w:gridCol w:w="2940"/>
        <w:gridCol w:w="3255"/>
        <w:gridCol w:w="1464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  <w:bookmarkEnd w:id="11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№ 1 на реке Аралтобе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Карловка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 № 5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Шалкар 5,6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Шалкар 11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Шалкар 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Жаксы-Жалгызтау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Якши-Янгизтау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7,7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Качиловка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Имантау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Копа 0,25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Антоновка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Лавровка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Аканский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Лобаново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  <w:bookmarkEnd w:id="32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Кара шат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Киши-карой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Бостандык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  <w:bookmarkEnd w:id="38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Токуши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Токуши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Токушинский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Лесные поляны 4,0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Григорьевка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Ульги 1,8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Сергеевка 8,5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Борки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Токуши 2,0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Борки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Григорьевка 4,8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Шаглы-Тенгиз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Барыколь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  <w:bookmarkEnd w:id="59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Караагаш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Черуновка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Спасовка 3,5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Жекеколь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Иконниково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Петровка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Ясновка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6,3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 16,6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 2,4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Тауагаш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Коржанкуль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 2,5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Явленка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Спасовка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8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Петровка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Сарыколь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(Малое)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Талапкер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9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9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  <w:bookmarkEnd w:id="92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2,6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Островка 3,6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Новое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Семиозерка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Богатое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Баян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(Муромское)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Муромское 3,5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Чапаевка 2,7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Островка 2,8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Островка 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Ястребинка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Мирное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Островка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Островка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Казанка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Грачи (Опельдук)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Екатериновское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Екатериновка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8,8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2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Железное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2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0,7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Сабит 3,3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2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Журавлиное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Кабань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Ольговка 1,7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Украинское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Кайранколь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Комсомольское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3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Целинное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3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Калиновка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3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Караганды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Муромское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3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Кайранколь 13,8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Троицкое 1,3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8,5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Островка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4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 (село Саутколь)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Саутколь 2,7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4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Копань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Муромское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4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4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Боевик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Чапаевка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Усердное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Мирное 2,1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5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5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5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5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5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5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5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1,2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5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Усердное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Островка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(село Кабань)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Кабань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6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Пресновка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6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(Казанка)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Казанка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6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(Богатое)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Богатое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6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Новорыбинка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6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Семиозерка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Усердное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7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7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7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7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Cоленое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Богатое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7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7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7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 1,1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7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Токсамбай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7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Трупердысор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8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8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Богдановка 0,4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8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Светлое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8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Сабит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8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8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Усердное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8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Комсомольское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8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Макарьевка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8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8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9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(село Чапаевка)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Чапаевка 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9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 2,2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9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Орталык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9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Макарьевка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9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Пресновка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9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Екатериновка 10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9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9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  <w:bookmarkEnd w:id="198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Алуа Большая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Алуа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Чистое 0,4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Зарослое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Ганькино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Полудино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Полудино 4,6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Успенка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Рявкино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  <w:bookmarkEnd w:id="212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Якорь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Байсал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Архангельское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Сумное 2,6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Большая Пузыриха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Бугровое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Николаевка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Гайдуково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 1,6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1,4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Асаново 7,5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аула Бишкуль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(Малое)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Озерное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Рябиновка 0,6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Желяково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3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0,6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3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Налобино 2,7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3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Кондратовка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4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Исаковка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4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Пойма реки Ишим (Кызылжарский район) № 1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4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4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Долматово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4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Каменная старица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4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4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Камышное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Серьгино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4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4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Березовка 4,2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5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Лебедки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5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5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(Малое)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5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 (Черное)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5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5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1,8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5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2,4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5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Кустовое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Кустовое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5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Дубровное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5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Кривозерка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6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Лебедки 2,4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6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Лебедки 4,2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6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Соколовка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6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6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Боголюбово 12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6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6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 4,7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6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6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Николаевка 0,4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6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Овражное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Архангельское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7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7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Глубокое 1,1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7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7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Сумное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7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Глубокое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27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7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27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Вагулино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27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27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Вагулино 1,3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28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Красный Маяк 5,3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28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8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28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Асаново 4,2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28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Березовка 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28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Сивково 2,4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8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Сергино 1,6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8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Сивково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28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Пресновка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28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аула Бесколь 1,6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29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29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9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Сумное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29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29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29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Трудовое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29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9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29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Глубокое 2,8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29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Новоалександровка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30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Рассвет 7,2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30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 6,5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30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Озерное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30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30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Рассвет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0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Якуш (часть)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  <w:bookmarkEnd w:id="306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Атаман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6,5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Бексеит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(Домашнее)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Белое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Студеное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Токаревка 3,9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Горькое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Белое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3,8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(Щучье)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Щучье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2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Коваль 0,7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Воскресеновка 6,5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Кабанье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Пробуждение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3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Калдаман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Красный Октябрь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города Мамлютка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3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 (Белое)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3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4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Андреевка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4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Ленино 0,7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4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 5,5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4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Коваль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4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4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Покровка,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4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4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Искра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4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Искра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4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Степное 0,9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5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2,8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5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Леденево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35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35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Менгисор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35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35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5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35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Коваль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5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Андреевка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35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36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36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36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 4,2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36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36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36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6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Мамлютка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36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Становое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36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Студеное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36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37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Дубровное 7,5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37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37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Новомихайловка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37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37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37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7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37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37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4,6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37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38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8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Сливное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38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Сливное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38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Становое 1,2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38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38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8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Ленино 10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38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Новоукраинка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38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Студеное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38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39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Сливное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9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Воскресеновка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39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39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Белое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39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Токаревка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39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Бексеит 4,3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39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39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Михайловка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39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39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40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Чистое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40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Токаревка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40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Бексеит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40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7,3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40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Пчелино 2,5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40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Афонькино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0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40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  <w:bookmarkEnd w:id="408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Беспаловка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Целинное 29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Бригада №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Дружба 9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Шакпак 19,2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Шагалалы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Раисовка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Кировский 25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Людимого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Конырсу 10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Рузаевка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Чистополье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села Новоселовка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Старобелка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Чернобаевка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Шакпак 0,4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Шолаксай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 6,5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  <w:bookmarkEnd w:id="426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Ащи-карасу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10,8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11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Барыколь 4,8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 Жанасу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 7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Калибек и притоки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Шункырколь 20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Рощинское 10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Комсомольское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Жанадауир 5,4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"Новогречановка" № 2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Новогречановка 10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Майбалык 5,4 километра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Озерное 0,3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Кирово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Тихоокеанское 18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  <w:bookmarkEnd w:id="446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Акжан 0,6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Москворецкое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 1,4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4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Жаркен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Целинный 2,2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Тимирязево 12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Косэрон (Обвальное)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Октябрьское 6,5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Целинный 1,7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5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Целинный 10,6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 1,7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Сулы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  <w:bookmarkEnd w:id="461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№ 1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пруд № 2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Бидаикский пруд №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Кирово 6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Карамырза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Кишкенеколь 32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Горько-солҰный водоҰм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1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Херсонское 2,8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Херсонский пруд № 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Херсонское 3,2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  <w:bookmarkEnd w:id="470"/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0,8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Жалтыр 3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Кабанкарасу старица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Кенес 2,2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5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Семиполка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6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7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Бирлик 8 километров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8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(район Шал акына)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79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Балуан 1 километр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0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Сергеевское водохранилище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города Сергеевка до села Октябрьское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1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Повозочное 1,5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2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83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84"/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 0,1 километра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461 водоем и (или) участок</w:t>
            </w:r>
          </w:p>
          <w:bookmarkEnd w:id="48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