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480e" w14:textId="5894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Северо-Казахстанского областного маслихата от 12 декабря 2017 года № 17/1 "Об областном бюджете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27 февраля 2018 года № 19/1. Зарегистрировано Департаментом юстиции Северо-Казахстанской области 3 марта 2018 года № 4588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12 декабря 2017 года № 17/1 "Об областном бюджете Северо-Казахстанской области на 2018-2020 годы" (зарегистрировано в Реестре государственной регистрации нормативных правовых актов № 4462, опубликовано 5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Северо-Казахстанской области на 2018-2020 годы согласно приложениям 1, 2 и 3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140 419 410,7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16 151 084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87 862,8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124 179 463,9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139 078 528,8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4 657 924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9 266 618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4 608 694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1 889 900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1 890 000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-5 206 942,1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– 5 206 942,1 тысячи тенге.";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11-1, 12-1 следующего содержания: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"11-1. Предусмотреть в областном бюджете на 2018 год целевые трансферты и бюджетные кредиты бюджетам районов и города Петропавловска.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 бюджетных кредитов определяется постановлением акимата Северо-Казахстанской области о реализации решения Северо-Казахстанского областного маслихата об областном бюджете на 2018-2020 годы.";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"12-1. Предусмотреть расходы областного бюджета на 2018 год за счет возврата неиспользованных (недоиспользованных) в 2017 году целевых трансфертов из областного бюджета и республиканского бюджета, в том числе за счет целевого трансферта из Национального фонда Республики Казахстан согласно приложению 5.";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Северо-Казахстанского областного маслихата после его официального опубликования.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2018 года.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XIX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Б.Жалгасбаев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 областного маслихата от 27 февраля 2018 года № 19/1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Северо-Казахстанского областного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 2017 года № 17/1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6459"/>
        <w:gridCol w:w="38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6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140 419 410,7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16 151 084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13 786 769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13 786 769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552 605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552 605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1 811 710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1 811 710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87 862,8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18 602,8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18 602,8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124 179 463,9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2 398 196,9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2 398 196,9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121 781 267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121 781 267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008"/>
        <w:gridCol w:w="1008"/>
        <w:gridCol w:w="6277"/>
        <w:gridCol w:w="3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"/>
        </w:tc>
        <w:tc>
          <w:tcPr>
            <w:tcW w:w="6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139 078 528,8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1 932 445,7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891 996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654 282,7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211 482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5 176 350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5 176 350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4 798 745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12 366 040,9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168 459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120 679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7 795 614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118 221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1 424 776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719 498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4 075 160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153 772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424 474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1 231 530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884 544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346 986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градостоительства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3 170 437,9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1 092 237,9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3 550 344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3 097 842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176 740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 синдромом приобретенного иммунодефицита (СПИД) в Республике Казахстан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662 666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 (спецмедснабжения)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1 696 903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150 538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градостоительства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452 502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452 502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6 025 498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5 176 885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500 761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1 426 366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229 812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1 896 403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280 593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773 204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727 017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градостоительства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10 547 297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5 221 265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1 121 148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2 318 321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1 664 068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градостоительства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5 309 330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2 049 206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3 260 124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6 299 156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594 234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1 499 557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201 815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254 436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2 010 340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1 839 244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градостоительства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226 837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226 837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226 837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36 984 357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740 888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35 895 291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148 971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1 556 457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2 704 330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7 650 004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130 734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4 447 456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3 689 189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7 826 967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131 735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4 075 070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2 096 050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218 621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контроля за использованием и охраной земель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архитектурно-строительного контроля и лицензирования на местном уровне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12 216 996,1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12 216 996,1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1 351 807,1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1 450 367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2 456 189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5 030 471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1 200 889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3 195 937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886 424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146 521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1 170 385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40 195 331,1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40 195 331,1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37 151 065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81 955,6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2 943 767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4 657 924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9 266 618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6 474 850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6 474 850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6 474 850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2 485 739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1 735 487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1 735 487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750 252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750 252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5"/>
        </w:tc>
        <w:tc>
          <w:tcPr>
            <w:tcW w:w="6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4 608 694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4 608 694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1 889 900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7"/>
        </w:tc>
        <w:tc>
          <w:tcPr>
            <w:tcW w:w="6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-5 206 942,1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5 206 942,1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9 056 598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9 056 598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6 474 850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2"/>
        </w:tc>
        <w:tc>
          <w:tcPr>
            <w:tcW w:w="6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3 874 986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3 874 986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3 399 482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0"/>
        </w:tc>
        <w:tc>
          <w:tcPr>
            <w:tcW w:w="6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25 330,1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25 330,1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 областного маслихата от 27 февраля 2018 года № 19/1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Северо-Казахстанского областного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 2017 года № 17/1</w:t>
            </w:r>
          </w:p>
        </w:tc>
      </w:tr>
    </w:tbl>
    <w:bookmarkStart w:name="z371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2018 год за счет возврата неиспользованных (недоиспользованных) в 2017 году целевых трансфертов из областного бюджета и республиканского бюджета, в том числе за счет целевого трансферта из Национального фонда Республики Казахстан</w:t>
      </w:r>
    </w:p>
    <w:bookmarkEnd w:id="356"/>
    <w:bookmarkStart w:name="z372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1160"/>
        <w:gridCol w:w="4835"/>
        <w:gridCol w:w="36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8"/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2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18 602,8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18 602,8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18 602,8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7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68 655,9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68 655,9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68 655,9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68 655,8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56 566,1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48 334,1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12 089,7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1"/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8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25 330,1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25 330,1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25 330,1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412"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112 588,8</w:t>
            </w:r>
          </w:p>
        </w:tc>
      </w:tr>
    </w:tbl>
    <w:bookmarkStart w:name="z428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Расходы: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1476"/>
        <w:gridCol w:w="1476"/>
        <w:gridCol w:w="311"/>
        <w:gridCol w:w="4530"/>
        <w:gridCol w:w="3420"/>
      </w:tblGrid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4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5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12 089,7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12 089,7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7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100 499,1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81 955,6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420"/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112 588,8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