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56d" w14:textId="c894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марта 2018 года № 69. Зарегистрировано Департаментом юстиции Северо-Казахстанской области 15 марта 2018 года № 4604. Утратило силу постановлением акимата Северо-Казахстанской области от 3 апреля 2019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утверждҰнных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>" от 10 мая 2017 года № 178 (опубликовано 19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4182);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10 мая 2017 года № 178 "Об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>" от 21 ноября 2017 года № 466 (опубликовано 28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4375);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13 марта 2018 года № 69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835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капролактамовый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 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простой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"Супрефос-NР"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 P15 K15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 P16 K16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P26 K26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N23 P13 K8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 P16 K16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 P16 K16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 P16 K16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 P14 K23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P26 K26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P26 K26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 P15 K15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удобрение (тукосмеси NPK)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 P16 K16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 P19 K19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 P14 K20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 P15 K15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NP+S = 20:20+14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 P20 S14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 P14 K14 Ca12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 P16 K16 S2 Ca1 Mg0,6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 P14 K23 S1,7 Ca0,5 Mg1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аммонийный-6,0; Р2О5-11,0; SO3-15.0;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Fe-13"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Zn-15"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Cu-15"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 - 21,6,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углерод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N-5,1%, аммиачный азот N - 1,8%, мочевина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 P2O5-6, K2O-21, MgO- 2%, Cu-0,08%, Fe-0,2% 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К2O-10,B-0,02,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20:20:20(Plantafol 20:20:20)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К2O-20,B-0,02,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30:10:10(Plantafol 30:10:10)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Р205-15, К2O-45,B-0,02,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5:15:45(Plantafol 5:15:45)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Р205-10, К2O-10,B-0,02,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Р205-40,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Р205-5, 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Р205-18, К2O-18, MgO-3, SO3-6,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N-3,Р205-11, К2O-38, MgO-4, SO3-25, B-0,02, Cu-0,005, Fe-0,07,Mn-0,03,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Р205-37, К2O-37,B-0,02,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 (Изи Старт ТЕ-Макс)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Zn-1, Fe-0,6,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 -15,0, Сu – 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MgО -5,0, S -15,0, Сu – 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–7,0, Mn-50, Zn-17,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6:14:35+2MgO+MЭ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12:8:31+2MgO+MЭ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13:40:13+MЭ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15:15:30+1,5 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18:18:18+3MgO+MЭ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N:18:Р18:К18+3MgO+MЭ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20:20:20+MЭ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N:20:P20:K20+K2O+MЭ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Fe:0,19-0,49, Mo:0,27-1,14,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0,4, K2О: 0,03, SО3:5,7,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P2O5-0,61, K2O-1,77, MgO-0,97, SО3-4,9, Fe-0,35, Mn-0,58, B-0,35, Zn-0,98, Cu-0,98, Mo-0,09,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Моно-Бор "В"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Моно-Цинк "Zn"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Моно-железо "Fe"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Моно-Сера "S"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SО3-72%, MgO-2,3%, N-2%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Моно-Медь "Cu"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Cu-6,6%,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Fe-0,03, Mo-0,05,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Со-0,001, Se-0,001, N-27,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P2О5-2, K2О-3, SО3-1,26,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Fe-0,07, Mo-0,05,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Со-0,01, Se-0,002, N-5,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P2О5-20, K2О-5, SО3-0,8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P2O5 -5, K2O-12, S-3,5, Fe-0,02, Mn-0,19, B-0,009, Zn-0,005, Cu-0,005, Mo-0,001, Mo-0,001, Se-0,001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удобрение: туковая смесь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P-10, S-3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