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49e0" w14:textId="f5d4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6 февраля 2017 года № 60 "Об утверждении регламентов государственных услуг в области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7 марта 2018 года № 62. Зарегистрировано Департаментом юстиции Северо-Казахстанской области 26 марта 2018 года № 4613. Утратило силу постановлением акимата Северо-Казахстанской области от 12 февраля 2020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12.02.2020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области растениеводства" от 6 февраля 2017 года № 60 (опубликовано 27 марта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№ 4083)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"Субсидирования стоимости удобрений (за исключением органических)",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лицензий на оказание услуг по складской деятельности с выпуском зерновых расписок",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марта 2017 года №62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февраля 2017 года № 60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"Субсидирование стоимости гербицидов, биоагентов (энтомофагов) и биопрепаратов предназначенных для обработки сельскохозяйственных культур в целях защиты растений"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 предназначенных для обработки сельскохозяйственных культур в целях защиты растений", утвержденного приказом Министра сельского хозяйства Республики Казахстан от 8 июня 2015 года № № 15-1/522 "Об утверждении стандарта государственной услуги "Субсидирование стоимости гербицидов, биоагентов (энтомофагов) и биопрепаратов предназначенных для обработки сельскохозяйственных культур в целях защиты растений"" (зарегистрирован в Реестре государственной регистрации нормативных правовых актов за № 11684), (далее – Стандарт).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- государственная услуга) оказывается местным исполнительным органом области (коммунальным государственным учреждением "Управление сельского хозяйства акимата Северо-Казахстанской области") (далее – услугодатель).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заявки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оказания государственной услуги: бумажная.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сельскохозяйственных товаропроизводителей или отечественных производителей средств защиты растений при приобретении гербицидов, биоагентов (энтомофагов) и биопрепаратов у производителя средств защиты растений по удешевленной стоимости, либо мотивированный ответ об отказе в оказании государственной услуги, по основаниям, предусмотренным пунктом 13 настоящего Регламента.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Государственную корпорацию услугополучателю направляется уведомление на бумажном носителе с решением о назначении/не назначений субсидии, подписанное уполномоченным лицом услугодателя, по формам, согласно приложениям 1 и 2 к Стандарту.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услугодателя - с понедельника по пятницу включительно, в соответствии с установленным графиком работы с 9.00 до 18:30 часов с перерывом на обед с 13:00 до 14:30, за исключением субботы, воскресенья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 в порядке электронной очереди, без предварительной записи и ускоренного обслуживания, при желании услугополучателя, возможно "бронирование" электронной очереди посредством портала www.e.gov.kz.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по доверенности) представляет в одном экземпляре в Государственную корпорацию: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получение субсидий за приобретенные гербициды по форме, согласно приложению 3 к Стандарту;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заявку на получение субсидии за приобретенные биоагенты (энтомофаги) и биопрепараты по полной стоимости для защиты растений по форме, согласно приложению 4 к Стандарту;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заявку об оплате причитающихся субсидий в пользу производителя средств защиты растений при приобретении гербицидов, биоагентов (энтомофагов) и биопрепаратов у производителя средств защиты растений по удешевленной стоимости по форме, согласно приложению 5 к Стандарту;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удостоверяющий личность (для идентификации личности).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услугополучателя, о регистрации (перерегистрации) юридического лица, индивидуального предпринимателя либо уведомление о начале деятельности в качестве индивидуального предпринимателя, работник Государственной корпорации и услугодателя получает из соответствующих государственных информационных систем через шлюз "электронного правительства";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первичной подаче услугополучателем документов или изменении банковских реквизитов, персональных данных или данных юридического лица прилагаются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189 Правил исполнения бюджета и его кассового обслуживания, утвержденных приказом Министра финансов Республики Казахстан от 4 декабря 2014 года № 540 (зарегистрированный в Реестре государственной регистрации нормативных правовых актов № 9934).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 принимает, регистрирует поступившие документы и направляет руководителю отдела услугодателя – 15 (пятнадцать) минут.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документы, определяет ответственного исполнителя и направляет на исполнение - 15 (пятнадцать) минут.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проверяет представленные документы на соответствие требованиям, предусмотренные пунктом 6 Регламента, в случае несоответствия требованиям подготавливает мотивированный отказ по основаниям, предусмотренным пунктом 13 Регламента, в случае положительного решения в предоставлении субсидии направляет заявку в управление сельского хозяйства акимата Северо-Казахстанской области - 3 (три) рабочих дня;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услугодателя принимает, регистрирует поступившие документы и направляет руководителю услугодателя – 15 (пятнадцать) минут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документы, определяет ответственного исполнителя и направляет на исполнение - 15 (пятнадцать) минут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отдела финансирования и бухгалтерского учета услугодателя формирует платежные документы и предоставляет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 – 1 (один) рабочий день.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отдела принимает заявки;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наложение резолюции руководителем отдела;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результата оказываемой услуги ответственным специалистом отдела;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 принимает заявки;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наложение резолюции руководителем услугодателя;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Перечисления причитающихся субсидий на банковские счета услугополучателей ответственным специалистом услугодателя.</w:t>
      </w:r>
    </w:p>
    <w:bookmarkEnd w:id="46"/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отдела;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Руководителем отдела;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Руководителем услугодателя;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отдела финансирования и бухгалтерского учета услугодателя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прохождение каждой процедуры (действия) с указанием длительности каждой процедуры (действия):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 принимает, регистрирует поступившие документы и направляет руководителю отдела услугодателя – 15 (пятнадцать) минут.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документы, определяет ответственного исполнителя и направляет на исполнение - 15 (пятнадцать) минут.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проверяет представленные документы на соответствие требованиям, предусмотренные пунктом 6 Регламента, в случае несоответствия требованиям подготавливает мотивированный отказ по основаниям, предусмотренным пунктом 13 Регламента, в случае положительного решения в предоставлении субсидии направляет заявку в управление сельского хозяйства акимата Северо-Казахстанской области - 3 (три) рабочих дня;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услугодателя принимает, регистрирует поступившие документы и направляет руководителю услугодателя – 15 (пятнадцать) минут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документы, определяет ответственного исполнителя и направляет на исполнение - 15 (пятнадцать) минут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отдела финансирования и бухгалтерского учета услугодателя формирует платежные документы и предоставляет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 – 1 (один) рабочий день. 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(действия) обращения и последовательности процедур (действий) при оказании государственной услуги через Государственную корпорацию: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документы указанные в пункте 6 настоящего Регламента;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проверяет пакет документов, согласно перечню, предусмотренному пунктом 6 Регламента (далее – пакет документов):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работник Государственной корпорации отказывает в приеме заявки и выдает расписку об отказе в приеме документов по форме согласно приложению 6 к Стандарту – 5 (пять) минут;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Государственной корпорации регистрирует заявление в Интегрированной информационной системе Государственной корпорации "Правительство для граждан" и выдает услугополучателю расписку о приеме пакета документов – 5 (пять) минут;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формирует пакет документов и направляет его услугодателю через курьерскую или иную уполномоченную на эту связь – 1 (один) день.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заявлений и документов не входит в срок оказания государственной услуги.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Государственную корпорацию – 5 (пять) рабочих дней;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корпорация выдает услугополучателю результат государственной услуги – 15 (пятнадцать) минут.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Основаниями для отказа в оказании государственной услуги являются: 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6 настоящего Регламента, работник Государственной корпорации отказывает в приеме заявки и выдает расписку об отказе в приеме документов по форме, согласно приложению 6 к Стандарту.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8"/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Услугополучателям, имеющее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8-800-080-7777.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Адрес места оказания государственной услуги размещены на: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соответствующего местного исполнительного органа.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Министерства – www.mgov.kz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Интернет-ресурсе Государственной корпорации – www.goscorp.kz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имеет возможность получения информации о порядке и статусе оказания государственной услуги посредством Единого контакт – центра по вопросам оказания государственных услуг.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Контактные телефоны справочных служб по вопросам оказания государственной услуги указаны на интернет – ресурсе www.minagri.gov.kz, акимата Северо-Казахстанской области.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стоимости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биоагентов (энтомофагов) и биопрепаратов, предназначенных для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сельскохозяйственных культур в целях защиты растений"</w:t>
            </w:r>
          </w:p>
        </w:tc>
      </w:tr>
    </w:tbl>
    <w:bookmarkStart w:name="z10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через Государственную корпорацию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78105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марта 2017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февраля 2017 года № 60</w:t>
            </w:r>
          </w:p>
        </w:tc>
      </w:tr>
    </w:tbl>
    <w:bookmarkStart w:name="z10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удобрений (за исключением органических)"</w:t>
      </w:r>
    </w:p>
    <w:bookmarkEnd w:id="91"/>
    <w:bookmarkStart w:name="z11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"Субсидирование стоимости удобрений (за исключением органических)"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органических), утвержденного приказом Министра сельского хозяйства Республики Казахстан от 21 июля 2015 года №4-4/679 "Об утверждении стандарта государственной услуги "Субсидирование стоимости удобрений (за исключением органических)" (зарегистрирован в Реестре государственной регистрации нормативных правовых актов за № 11946), (далее – Стандарт).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"Субсидирование стоимости удобрений (за исключением органических)" (далее - государственная услуга) оказывается местным исполнительным органом области (коммунальным государственным учреждением "Управление сельского хозяйства акимата Северо-Казахстанской области") (далее – услугодатель).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заявок и выдача результатов оказания государственной услуги осуществляются через: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Канцелярию услугодателя, местных исполнительных органов районов и города Петропавловск (далее – отдел)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оказания государственной услуги: электронная (частично автоматизированная) и (или) бумажная.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 оказания государственной услуги – предоставление в территориальное подразделение казначейства реестра счетов к оплате и (или) счет к оплате для перечисления причитающихся субсидий на счета: 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сельскохозяйственных товаропроизводителей (далее – сельхозтоваропроизводитель) или сельскохозяйственных кооперативов (далее – сельхозкооператив) для возмещения затрат на приобретенные удобрения (за исключением органических) в текущем году и в 4 (четвертом) квартале предыдущего года у продавца удобрений; 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отечественных производителей удобрений для удешевления стоимости удобрений (за исключением органических), реализованных сельхозтоваропроизводителям или сельхозкооперативам в текущем году и в 4 (четвертом) квартале предыдущего года. 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улугополучатель).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 и (или) электронная.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Государственную корпорацию услугополучателю направляется уведомление на бумажном носителе с решением о назначении/не назначений субсидии, подписанное уполномоченным лицом услугодателя, по формам, согласно 2 и 3 к Стандарту.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с решением о назначении/не назначений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услугодателя - с понедельника по пятницу включительно, в соответствии с установленным графиком работы с 9.00 до 17:30 часов с перерывом на обед с 13:00 до 14:30, за исключением субботы, воскресенья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 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 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с 9.00 до 17.30 часов с перерывом на обед с 13.00 до 14.30 часов.</w:t>
      </w:r>
    </w:p>
    <w:bookmarkEnd w:id="109"/>
    <w:bookmarkStart w:name="z12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Услугополучатель, (либо уполномоченный представитель: юридического лица – по документу, подтверждающему полномочия; физического лица – по нотариальной заверенной доверенности) представляет услугодателю и (или) в Государственную корпорацию: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на получении субсидий за приобретенные удобрения по полной стоимости по форме, согласно приложению 3 к Стандарту;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заявку об оплате причитающихся субсидий при приобретении удобрения у отечественного производителя удобрений по удешевленной стоимости по форме, согласно приложению 3-1 к Стандарту;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по форме электронного документа, удостоверенного ЭЦП услугополучателя, по форме, согласно приложению 3 или приложению 3-1 к Стандарту.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 принимает, регистрирует поступившие документы и направляет руководителю отдела услугодателя – 15 (пятнадцать) минут;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документы, определяет ответственного исполнителя и направляет на исполнение - 30 (тридцать) минут;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проверяет представленные документы на соответствие требованиям, предусмотренные пунктом 6 Регламента, в случае несоответствия требованиям подготавливает мотивированный отказ по основаниям, предусмотренным пунктом 14 Регламента, в случае положительного решения в предоставлении субсидии направляет заявку в управление сельского хозяйства акимата Северо-Казахстанской области - 2 (два) рабочих дня;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услугодателя принимает, регистрирует поступившие документы и направляет руководителю услугодателя – 15 (пятнадцать) минут;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документы, определяет ответственного исполнителя и направляет на исполнение - 30 (тридцать) минут;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отдела финансирования и бухгалтерского учета услугодателя формирует платежные документы и предоставляет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 – 1 (один) рабочий день. 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отдела принимает заявки;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наложение резолюции руководителем отдела;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результата оказываемой услуги ответственным специалистом отдела;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 принимает заявки;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наложение резолюции руководителем услугодателя;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 ответственным специалистом услугодателя.</w:t>
      </w:r>
    </w:p>
    <w:bookmarkEnd w:id="129"/>
    <w:bookmarkStart w:name="z14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отдела;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отдела;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услугодателя;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услугодателя;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услугодателя.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прохождение каждой процедуры (действия) с указанием длительности каждой процедуры (действия):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 принимает, регистрирует поступившие документы и направляет руководителю отдела услугодателя – 15 (пятнадцать) минут;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документы, определяет ответственного исполнителя и направляет на исполнение - 30 (тридцать) минут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проверяет представленные документы на соответствие требованиям, предусмотренные пунктом 6 Регламента, в случае несоответствия требованиям подготавливает мотивированный отказ по основаниям, предусмотренным пунктом 14 Регламента, в случае положительного решения в предоставлении субсидии направляет заявку в управление сельского хозяйства акимата Северо-Казахстанской области - 2 (два) рабочих дня;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услугодателя принимает, регистрирует поступившие документы и направляет руководителю услугодателя – 15 (пятнадцать) минут;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документы, определяет ответственного исполнителя и направляет на исполнение - 30 (тридцать) минут;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отдела финансирования и бухгалтерского учета услугодателя формирует платежные документы и предоставляет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 – 1 (один) рабочий день. 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взаимодействия структурных подразделений (работников) услугодателя в процессе оказания государственной услуги "Субсидирование стоимости удобрений (за исключением органических)"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6"/>
    <w:bookmarkStart w:name="z16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(действия) обращения и последовательности процедур (действий) при оказании государственной услуги через Государственную корпорацию: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документы указанные в пункте 6 настоящего Регламента; 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проверяет пакет документов, согласно перечню, предусмотренному пунктом 6 Регламента (далее – пакет документов):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работник Государственной корпорации отказывает в приеме заявки и выдает расписку об отказе в приеме документов по форме согласно приложению 4 к Стандарту – 5 (пять) минут;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Государственной корпорации регистрирует заявление в Интегрированной информационной системе Государственной корпорации "Правительство для граждан" и выдает услугополучателю расписку о приеме пакета документов – 5 (пять) минут;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формирует пакет документов и направляет его услугодателю через курьерскую или иную уполномоченную на это связь – 1 (один) час.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Государственную корпорацию – 4 (четыре) рабочих дня;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корпорация выдает услугополучателю результат государственной услуги – 15 (пятнадцать) минут.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услугодателями и (или)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 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(авторизацию) на портале с помощью своего регистрационного свидетельства электронной цифровой подписи (далее – ЭЦП); 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 (при наличии прилагаются электронные копии подтверждающих документов);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 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услугодатель осуществляет процедуры (действия) в соответствии с описанием порядка взаимодействия структурных подразделений (работкников) услугодателя в процессе оказания государственной услуги и направляет в Государственную корпорацию; 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 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получение услугополучателем результата государственной услуги в истории получения государственных услуг личного кабинета услугополучателя.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Основаниями для отказа в оказании государственной услуги являются: 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удобрений (за исключением органических), утвержденными приказом Министра сельского хозяйства Республики Казахстан от 6 апреля 2015 года № 4-4/305 (зарегистрированный в Реестре государственной регистрации нормативных правовых актов № 11223);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предусмотренному пунктом 6 настоящего Регламента, и (или) документов с истекшим сроком действия работник Государственной корпорации отказывает в приеме заявки и выдает расписку об отказе в приеме документов по форме, согласно приложению 4 к Стандарту.</w:t>
      </w:r>
    </w:p>
    <w:bookmarkEnd w:id="172"/>
    <w:bookmarkStart w:name="z19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Услугополучателям, имеющее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8-800-080-7777.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Адрес места оказания государственной услуги размещены на: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соответствующего местного исполнительного органа.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Министерства – www.mgov.kz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Интернет-ресурсе Государственной корпорации – www.goscorp.kz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имеет возможность получения информации о порядке и статусе оказания государственной услуги посредством Единого контакт – центра по вопросам оказания государственных услуг.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Контактные телефоны справочных служб по вопросам оказания государственной услуги указаны на интернет – ресурсе www.minagri.gov.kz, акимата Северо-Казахстанской области.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"Субсидирование стоимости удобрений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 исключением органических)"</w:t>
            </w:r>
          </w:p>
        </w:tc>
      </w:tr>
    </w:tbl>
    <w:bookmarkStart w:name="z20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Местные исполнительные органы Северо-Казахстанской области, районов и города Петропавловска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0"/>
        <w:gridCol w:w="2228"/>
        <w:gridCol w:w="7892"/>
      </w:tblGrid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уполномоченных органов</w:t>
            </w:r>
          </w:p>
          <w:bookmarkEnd w:id="182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сельского хозяйства акимата Северо-Казахстанской области"</w:t>
            </w:r>
          </w:p>
          <w:bookmarkEnd w:id="183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Парковая, 57 В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и сельского хозяйства акимата города Петропавловска"</w:t>
            </w:r>
          </w:p>
          <w:bookmarkEnd w:id="184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Казахстана, 23.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Айыртауского района Северо-Казахстанской области"</w:t>
            </w:r>
          </w:p>
          <w:bookmarkEnd w:id="185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село Саумалколь, улица Сыздыкова, 4.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Акжарского района Северо-Казахстанской области"</w:t>
            </w:r>
          </w:p>
          <w:bookmarkEnd w:id="186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район, село Талшик, улица Целинная, 13.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Аккайынского района Северо-Казахстанской области"</w:t>
            </w:r>
          </w:p>
          <w:bookmarkEnd w:id="187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район, село Смирново, улица Народная, 37.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Есильского района Северо-Казахстанской области"</w:t>
            </w:r>
          </w:p>
          <w:bookmarkEnd w:id="188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Явленка, улица Ленина, 10.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Жамбылского района Северо-Казахстанской области"</w:t>
            </w:r>
          </w:p>
          <w:bookmarkEnd w:id="189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Пресновка, улица Дружбы, 6.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района Магжана Жумабаева Северо-Казахстанской области"</w:t>
            </w:r>
          </w:p>
          <w:bookmarkEnd w:id="190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 город Булаево, улица Пионерская 2А.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отдел сельского хозяйства Северо-Казахстанской области"</w:t>
            </w:r>
          </w:p>
          <w:bookmarkEnd w:id="191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 аул Бесколь, улица Институтская, 1.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акимата сельского хозяйства Мамлютского района Северо-Казахстанской области"</w:t>
            </w:r>
          </w:p>
          <w:bookmarkEnd w:id="192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район, город Мамлютка, улица Абая Кунанбаева, 5.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района имени Габита Мусрепова Северо-Казахстанской области"</w:t>
            </w:r>
          </w:p>
          <w:bookmarkEnd w:id="193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Мусрепова, село Новоишимское, улица Абылайхана, 28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Тайыншинского района Северо-Казахстанской области"</w:t>
            </w:r>
          </w:p>
          <w:bookmarkEnd w:id="194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 город Тайынша, улица Конституции Казахстана, 197.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Тимирязевского района Северо-Казахстанской области"</w:t>
            </w:r>
          </w:p>
          <w:bookmarkEnd w:id="195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район, село Тимирязево, улица Шокана Уалиханова, 1.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Уалихановского района Северо-Казахстанской области"</w:t>
            </w:r>
          </w:p>
          <w:bookmarkEnd w:id="196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Кишкенеколь, улица Джамбула, 76.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района Шал акына Северо-Казахстанской области"</w:t>
            </w:r>
          </w:p>
          <w:bookmarkEnd w:id="197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город Сергеевка, улица Победы, 35.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"Субсидирование стоимости удобрений (за исключением органических)"</w:t>
            </w:r>
          </w:p>
        </w:tc>
      </w:tr>
    </w:tbl>
    <w:bookmarkStart w:name="z22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удобрений (за исключением органических)" через Государственную сельскохозяйственных культур в целях защиты растений"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9"/>
    <w:p>
      <w:pPr>
        <w:spacing w:after="0"/>
        <w:ind w:left="0"/>
        <w:jc w:val="both"/>
      </w:pP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00"/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1"/>
    <w:p>
      <w:pPr>
        <w:spacing w:after="0"/>
        <w:ind w:left="0"/>
        <w:jc w:val="both"/>
      </w:pPr>
      <w:r>
        <w:drawing>
          <wp:inline distT="0" distB="0" distL="0" distR="0">
            <wp:extent cx="7810500" cy="123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удобрений (за исключением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органических)"</w:t>
            </w:r>
          </w:p>
        </w:tc>
      </w:tr>
    </w:tbl>
    <w:bookmarkStart w:name="z23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удобрений (за исключением органических)" через Государственную корпорацию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3"/>
    <w:p>
      <w:pPr>
        <w:spacing w:after="0"/>
        <w:ind w:left="0"/>
        <w:jc w:val="both"/>
      </w:pPr>
      <w:r>
        <w:drawing>
          <wp:inline distT="0" distB="0" distL="0" distR="0">
            <wp:extent cx="78105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04"/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5"/>
    <w:p>
      <w:pPr>
        <w:spacing w:after="0"/>
        <w:ind w:left="0"/>
        <w:jc w:val="both"/>
      </w:pPr>
      <w:r>
        <w:drawing>
          <wp:inline distT="0" distB="0" distL="0" distR="0">
            <wp:extent cx="78105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удобрений (за исключением органических)"</w:t>
            </w:r>
          </w:p>
        </w:tc>
      </w:tr>
    </w:tbl>
    <w:bookmarkStart w:name="z236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"Субсидирование стоимости удобрений (за исключением органических)" через портал</w:t>
      </w:r>
    </w:p>
    <w:bookmarkEnd w:id="206"/>
    <w:bookmarkStart w:name="z23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7"/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08"/>
    <w:bookmarkStart w:name="z23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9"/>
    <w:p>
      <w:pPr>
        <w:spacing w:after="0"/>
        <w:ind w:left="0"/>
        <w:jc w:val="both"/>
      </w:pPr>
      <w:r>
        <w:drawing>
          <wp:inline distT="0" distB="0" distL="0" distR="0">
            <wp:extent cx="7810500" cy="138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марта 2017 года №62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февраля 2017 года № 60</w:t>
            </w:r>
          </w:p>
        </w:tc>
      </w:tr>
    </w:tbl>
    <w:bookmarkStart w:name="z245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оказание услуг по складской деятельности с выпуском зерновых расписок"</w:t>
      </w:r>
    </w:p>
    <w:bookmarkEnd w:id="210"/>
    <w:bookmarkStart w:name="z246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1"/>
    <w:bookmarkStart w:name="z24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лицензии на оказание услуг по складской деятельности с выпуском зерновых расписок"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оказание услуг по складской деятельности с выпуском зерновых расписок" (далее – Стандарт), утвержденного приказом Министра сельского хозяйства Республики Казахстан от 22 мая 2015 года № 4-1/468 "Об утверждении стандарта государственной услуги "Выдача лицензии на оказание услуг по складской деятельности с выпуском зерновых расписок" (зарегистрирован в Реестре государственной регистрации нормативных правовых актов за № 11625).</w:t>
      </w:r>
    </w:p>
    <w:bookmarkEnd w:id="212"/>
    <w:bookmarkStart w:name="z24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местным исполнительным органом Северо-Казахстанской области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213"/>
    <w:bookmarkStart w:name="z24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14"/>
    <w:bookmarkStart w:name="z25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bookmarkEnd w:id="215"/>
    <w:bookmarkStart w:name="z25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www.egov.kz, www.elicense.kz (далее – портал).</w:t>
      </w:r>
    </w:p>
    <w:bookmarkEnd w:id="216"/>
    <w:bookmarkStart w:name="z25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или бумажная.</w:t>
      </w:r>
    </w:p>
    <w:bookmarkEnd w:id="217"/>
    <w:bookmarkStart w:name="z25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лицензии на оказание услуг по складской деятельности с выпуском зерновых расписок (далее – лицензия), переоформление лицензии, выдача дубликата лицензии, либо мотивированный ответ об отказе в оказании государственной услуги.</w:t>
      </w:r>
    </w:p>
    <w:bookmarkEnd w:id="218"/>
    <w:bookmarkStart w:name="z25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19"/>
    <w:bookmarkStart w:name="z25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на бумажном носителе лицензия оформляется в электронной форме, распечатывается и заверяется печатью и подписью руководителя услугодателя. Государственная услуга оказывается на платной основе юридическим лицам (далее – услугополучатели).</w:t>
      </w:r>
    </w:p>
    <w:bookmarkEnd w:id="220"/>
    <w:bookmarkStart w:name="z25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государственной услуги услугополучатель оплачивает в бюджет по месту нахождения услугополучателя лицензионный сбор за право занятия деятельностью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кодекс)".</w:t>
      </w:r>
    </w:p>
    <w:bookmarkEnd w:id="221"/>
    <w:bookmarkStart w:name="z25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10 месячных расчетных показателей (далее - МРП);</w:t>
      </w:r>
    </w:p>
    <w:bookmarkEnd w:id="222"/>
    <w:bookmarkStart w:name="z25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10 % от ставки при выдаче лицензии;</w:t>
      </w:r>
    </w:p>
    <w:bookmarkEnd w:id="223"/>
    <w:bookmarkStart w:name="z25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лицензионный сбор за выдачу дубликата лицензии составляет 100 % от ставки при выдаче лицензии.</w:t>
      </w:r>
    </w:p>
    <w:bookmarkEnd w:id="224"/>
    <w:bookmarkStart w:name="z26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через банки второго уровня и организации, осуществляющие отдельные виды банковских операций, по следующим реквизитам: код бюджетного классификатора – 105402, код назначения платежа – 911.</w:t>
      </w:r>
    </w:p>
    <w:bookmarkEnd w:id="225"/>
    <w:bookmarkStart w:name="z26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ПШЭП).</w:t>
      </w:r>
    </w:p>
    <w:bookmarkEnd w:id="226"/>
    <w:bookmarkStart w:name="z26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работы:</w:t>
      </w:r>
    </w:p>
    <w:bookmarkEnd w:id="227"/>
    <w:bookmarkStart w:name="z26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</w:r>
    </w:p>
    <w:bookmarkEnd w:id="228"/>
    <w:bookmarkStart w:name="z26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– с 9.00 до 17.30 часов с перерывом на обед с 13.00 до 14.30 часов;</w:t>
      </w:r>
    </w:p>
    <w:bookmarkEnd w:id="229"/>
    <w:bookmarkStart w:name="z26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230"/>
    <w:bookmarkStart w:name="z26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231"/>
    <w:bookmarkStart w:name="z26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2"/>
    <w:bookmarkStart w:name="z26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документов, необходимых для оказания государственной услуги при обращении услугополучателя либо его представителя:</w:t>
      </w:r>
    </w:p>
    <w:bookmarkEnd w:id="233"/>
    <w:bookmarkStart w:name="z26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234"/>
    <w:bookmarkStart w:name="z27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bookmarkEnd w:id="235"/>
    <w:bookmarkStart w:name="z27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приложению 1 к Стандарту; </w:t>
      </w:r>
    </w:p>
    <w:bookmarkEnd w:id="236"/>
    <w:bookmarkStart w:name="z27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 и документ, подтверждающий полномочия представителя (для идентификации личности); </w:t>
      </w:r>
    </w:p>
    <w:bookmarkEnd w:id="237"/>
    <w:bookmarkStart w:name="z27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подтверждающий уплату в бюджет лицензионного сбора за право занятия отдельными видами деятельности;</w:t>
      </w:r>
    </w:p>
    <w:bookmarkEnd w:id="238"/>
    <w:bookmarkStart w:name="z27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требованиям, предъявляемым к деятельности по оказанию услуг по складской деятельности с выпуском зерновых расписок, согласно приложению 2 к Стандарту (далее – форма сведений).</w:t>
      </w:r>
    </w:p>
    <w:bookmarkEnd w:id="239"/>
    <w:bookmarkStart w:name="z27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</w:p>
    <w:bookmarkEnd w:id="240"/>
    <w:bookmarkStart w:name="z27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приложению 3 к Стандарту; </w:t>
      </w:r>
    </w:p>
    <w:bookmarkEnd w:id="241"/>
    <w:bookmarkStart w:name="z27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 и документ, подтверждающий </w:t>
      </w:r>
    </w:p>
    <w:bookmarkEnd w:id="242"/>
    <w:bookmarkStart w:name="z27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представителя (для идентификации личности);</w:t>
      </w:r>
    </w:p>
    <w:bookmarkEnd w:id="243"/>
    <w:bookmarkStart w:name="z27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документа, подтверждающий оплату в бюджет лицензионного сбора за переоформление лицензии; </w:t>
      </w:r>
    </w:p>
    <w:bookmarkEnd w:id="244"/>
    <w:bookmarkStart w:name="z28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245"/>
    <w:bookmarkStart w:name="z28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утере, порче лицензии услугополучатель для получения дубликата лицензии лишь при отсутствии возможности получения сведений о лицензии из соответствующих информационных систем:</w:t>
      </w:r>
    </w:p>
    <w:bookmarkEnd w:id="246"/>
    <w:bookmarkStart w:name="z28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по форме согласно приложению 1 к Стандарту ; </w:t>
      </w:r>
    </w:p>
    <w:bookmarkEnd w:id="247"/>
    <w:bookmarkStart w:name="z28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 и документ, подтверждающий </w:t>
      </w:r>
    </w:p>
    <w:bookmarkEnd w:id="248"/>
    <w:bookmarkStart w:name="z28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представителя (для идентификации личности); </w:t>
      </w:r>
    </w:p>
    <w:bookmarkEnd w:id="249"/>
    <w:bookmarkStart w:name="z28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документа, подтверждающий уплату в бюджет лицензионного сбора за выдачу дубликата лицензии; </w:t>
      </w:r>
    </w:p>
    <w:bookmarkEnd w:id="250"/>
    <w:bookmarkStart w:name="z28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251"/>
    <w:bookmarkStart w:name="z28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bookmarkEnd w:id="252"/>
    <w:bookmarkStart w:name="z28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электронной цифровой подписью (далее - ЭЦП) услугополучателя согласно приложению 1 к Стандарту;</w:t>
      </w:r>
    </w:p>
    <w:bookmarkEnd w:id="253"/>
    <w:bookmarkStart w:name="z28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электронная копия документа, подтверждающего оплату лицензионного </w:t>
      </w:r>
    </w:p>
    <w:bookmarkEnd w:id="254"/>
    <w:bookmarkStart w:name="z29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сбора, за исключением случаев оплаты через ПШЭП; </w:t>
      </w:r>
    </w:p>
    <w:bookmarkEnd w:id="255"/>
    <w:bookmarkStart w:name="z29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сведений;</w:t>
      </w:r>
    </w:p>
    <w:bookmarkEnd w:id="256"/>
    <w:bookmarkStart w:name="z29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</w:p>
    <w:bookmarkEnd w:id="257"/>
    <w:bookmarkStart w:name="z29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 согласно приложению 3 к Стандарту; </w:t>
      </w:r>
    </w:p>
    <w:bookmarkEnd w:id="258"/>
    <w:bookmarkStart w:name="z29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документа, подтверждающего оплату лицензионного сбора, за исключением случаев оплаты через ПШЭП; </w:t>
      </w:r>
    </w:p>
    <w:bookmarkEnd w:id="259"/>
    <w:bookmarkStart w:name="z29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260"/>
    <w:bookmarkStart w:name="z29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утере, порче лицензии услугополучатель для получения дубликата лицензии лишь при отсутствии возможности получения сведений о лицензии из соответствующих информационных систем:</w:t>
      </w:r>
    </w:p>
    <w:bookmarkEnd w:id="261"/>
    <w:bookmarkStart w:name="z29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в форме электронного документа, удостоверенного ЭЦП услугополучателя; </w:t>
      </w:r>
    </w:p>
    <w:bookmarkEnd w:id="262"/>
    <w:bookmarkStart w:name="z29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лицензионного сбора, за исключением случаев оплаты через ПШЭП.</w:t>
      </w:r>
    </w:p>
    <w:bookmarkEnd w:id="263"/>
    <w:bookmarkStart w:name="z29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лица, информация об оплате в бюджет лицензионного сбора через ПШЭП, содержащиеся в государственных информационных системах, услугодатель получает через шлюз "электронного правительства".</w:t>
      </w:r>
    </w:p>
    <w:bookmarkEnd w:id="264"/>
    <w:bookmarkStart w:name="z30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bookmarkEnd w:id="265"/>
    <w:bookmarkStart w:name="z30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 – подтверждением принятия заявления на бумажном носителе является отметка на копии его заявления о регистрации в канцелярии услугодателя с указанием даты и времени приема пакета документов;</w:t>
      </w:r>
    </w:p>
    <w:bookmarkEnd w:id="266"/>
    <w:bookmarkStart w:name="z30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267"/>
    <w:bookmarkStart w:name="z30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68"/>
    <w:bookmarkStart w:name="z30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регистрация заявления с приложением документов, передает их руководителю услугодателя 15 (пятнадцать) минут;</w:t>
      </w:r>
    </w:p>
    <w:bookmarkEnd w:id="269"/>
    <w:bookmarkStart w:name="z30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документы, определяет ответственного исполнителя услугодателя – 3 (три) часа;</w:t>
      </w:r>
    </w:p>
    <w:bookmarkEnd w:id="270"/>
    <w:bookmarkStart w:name="z30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двух рабочих дней с момента получения документов услугополучателя проверяет полноту представленных документов на соответствие требованиям пункта 4 к Регламенту и подготавливает проект результата оказания государственной услуги:</w:t>
      </w:r>
    </w:p>
    <w:bookmarkEnd w:id="271"/>
    <w:bookmarkStart w:name="z30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лицензии и приложения к лицензии – 9 (девять) рабочих дней; для переоформления лицензии – 2 (два) рабочих дня;</w:t>
      </w:r>
    </w:p>
    <w:bookmarkEnd w:id="272"/>
    <w:bookmarkStart w:name="z30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лицензии – 1 (один) рабочий день;</w:t>
      </w:r>
    </w:p>
    <w:bookmarkEnd w:id="273"/>
    <w:bookmarkStart w:name="z30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End w:id="274"/>
    <w:bookmarkStart w:name="z31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соответствующий проект результата государственной услуги – 4 (четыре) часа;</w:t>
      </w:r>
    </w:p>
    <w:bookmarkEnd w:id="275"/>
    <w:bookmarkStart w:name="z31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– 30 (тридцать) минут.</w:t>
      </w:r>
    </w:p>
    <w:bookmarkEnd w:id="276"/>
    <w:bookmarkStart w:name="z31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277"/>
    <w:bookmarkStart w:name="z31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услугополучателя;</w:t>
      </w:r>
    </w:p>
    <w:bookmarkEnd w:id="278"/>
    <w:bookmarkStart w:name="z31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279"/>
    <w:bookmarkStart w:name="z31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280"/>
    <w:bookmarkStart w:name="z31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результата оказания государственной услуги;</w:t>
      </w:r>
    </w:p>
    <w:bookmarkEnd w:id="281"/>
    <w:bookmarkStart w:name="z31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 работником канцелярии услугодателя.</w:t>
      </w:r>
    </w:p>
    <w:bookmarkEnd w:id="282"/>
    <w:bookmarkStart w:name="z31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отказа в оказании государственной услуги являются:</w:t>
      </w:r>
    </w:p>
    <w:bookmarkEnd w:id="283"/>
    <w:bookmarkStart w:name="z31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деятельности, запрещенным законами Республики Казахстан для данной категории субъектов;</w:t>
      </w:r>
    </w:p>
    <w:bookmarkEnd w:id="284"/>
    <w:bookmarkStart w:name="z32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невнесение лицензионного сбора за право занятия отдельными видами деятельности, в случае подачи заявления на выдачу лицензии на вид деятельности;</w:t>
      </w:r>
    </w:p>
    <w:bookmarkEnd w:id="285"/>
    <w:bookmarkStart w:name="z32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услугополучателя квалификационным требованиям;</w:t>
      </w:r>
    </w:p>
    <w:bookmarkEnd w:id="286"/>
    <w:bookmarkStart w:name="z32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вступившего в законную силу решения (приговора) суда о приостановлении или запрещении деятельности или отдельных видов деятельности, подлежащих лицензированию;</w:t>
      </w:r>
    </w:p>
    <w:bookmarkEnd w:id="287"/>
    <w:bookmarkStart w:name="z32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запрещение судом на основании представления судебного исполнителя временно выдавать заявителю-должнику лицензию.</w:t>
      </w:r>
    </w:p>
    <w:bookmarkEnd w:id="288"/>
    <w:bookmarkStart w:name="z32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9"/>
    <w:bookmarkStart w:name="z32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290"/>
    <w:bookmarkStart w:name="z32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91"/>
    <w:bookmarkStart w:name="z32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92"/>
    <w:bookmarkStart w:name="z32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93"/>
    <w:bookmarkStart w:name="z32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94"/>
    <w:bookmarkStart w:name="z33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регистрация заявления с приложением документов, передает их руководителю услугодателя – 15 (пятнадцать) минут;</w:t>
      </w:r>
    </w:p>
    <w:bookmarkEnd w:id="295"/>
    <w:bookmarkStart w:name="z33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документы, определяет ответственного исполнителя услугодателя – 3 (три) часа;</w:t>
      </w:r>
    </w:p>
    <w:bookmarkEnd w:id="296"/>
    <w:bookmarkStart w:name="z33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двух рабочих дней с момента получения документов услугополучателя проверяет полноту представленных документов на соответствие требованиям пункта 4 к настоящему регламенту и подготавливает проект результата оказания государственной услуги:</w:t>
      </w:r>
    </w:p>
    <w:bookmarkEnd w:id="297"/>
    <w:bookmarkStart w:name="z33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лицензии и приложения к лицензии – 9 (девять) рабочих дней;</w:t>
      </w:r>
    </w:p>
    <w:bookmarkEnd w:id="298"/>
    <w:bookmarkStart w:name="z33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– 2 (два) рабочих дня;</w:t>
      </w:r>
    </w:p>
    <w:bookmarkEnd w:id="299"/>
    <w:bookmarkStart w:name="z33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лицензии – 1 (один) рабочий день:</w:t>
      </w:r>
    </w:p>
    <w:bookmarkEnd w:id="300"/>
    <w:bookmarkStart w:name="z33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End w:id="301"/>
    <w:bookmarkStart w:name="z33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соответствующий проект результата государственной услуги – 4 (четыре) часа;</w:t>
      </w:r>
    </w:p>
    <w:bookmarkEnd w:id="302"/>
    <w:bookmarkStart w:name="z33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– 30 (тридцать) минут.</w:t>
      </w:r>
    </w:p>
    <w:bookmarkEnd w:id="303"/>
    <w:bookmarkStart w:name="z33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взаимодействия структурных подразделений (работников) услугодателя, в процессе оказания государственной услуги приведено в справочнике бизнес-процессов оказания государственной услуги "Выдача лицензии на оказание услуг по складской деятельности с выпуском зерновых расписок"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4"/>
    <w:bookmarkStart w:name="z340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05"/>
    <w:bookmarkStart w:name="z34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оказании государственной услуги не предусмотрена возможность обращения услугополучателя в некомерческое акционерное общество Государственная корпорация "Правительство для граждан" (далее – Государственная корпорация) и (или) к иным услугодателям.</w:t>
      </w:r>
    </w:p>
    <w:bookmarkEnd w:id="306"/>
    <w:bookmarkStart w:name="z34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обращения и последовательность процедур услугополучателя для получения государственной услуги через портал:</w:t>
      </w:r>
    </w:p>
    <w:bookmarkEnd w:id="307"/>
    <w:bookmarkStart w:name="z34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авторизация на портале;</w:t>
      </w:r>
    </w:p>
    <w:bookmarkEnd w:id="308"/>
    <w:bookmarkStart w:name="z34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выбирает услугу и формирует данные запроса с прикреплением необходимых документов в электронном виде и удостоверяет (подписывает) запрос электронной цифровой подписью (далее – ЭЦП) – 10 (десять) минут;</w:t>
      </w:r>
    </w:p>
    <w:bookmarkEnd w:id="309"/>
    <w:bookmarkStart w:name="z34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государственных услуг;</w:t>
      </w:r>
    </w:p>
    <w:bookmarkEnd w:id="310"/>
    <w:bookmarkStart w:name="z34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направляет в "личный кабинет" услугополучателя результат оказания государственной услуги в электронной форме - 4 (четыре) часа после рассмотрения заявления услугополучателя, либо мотивированный отказ в дальнейшем рассмотрении заявления – 2 (два) рабочих дня с момента получения документов.</w:t>
      </w:r>
    </w:p>
    <w:bookmarkEnd w:id="311"/>
    <w:bookmarkStart w:name="z34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процесса получения результата оказания государственной услуги на портале, его длительность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2"/>
    <w:bookmarkStart w:name="z348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</w:t>
      </w:r>
    </w:p>
    <w:bookmarkEnd w:id="313"/>
    <w:bookmarkStart w:name="z34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 – www.minagri.gov.kz (в разделе "Поддержка и услуги", подраздел "Государственные услуги").</w:t>
      </w:r>
    </w:p>
    <w:bookmarkEnd w:id="314"/>
    <w:bookmarkStart w:name="z35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315"/>
    <w:bookmarkStart w:name="z35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по телефону единого контакт-центра по вопросам оказания государственных услуг.</w:t>
      </w:r>
    </w:p>
    <w:bookmarkEnd w:id="316"/>
    <w:bookmarkStart w:name="z35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www.minagri.gov.kz. Единый контакт-центр по вопросам оказания государственных услуг: 1414.</w:t>
      </w:r>
    </w:p>
    <w:bookmarkEnd w:id="3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лицензии на оказание услуг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складской деятельности с выпуском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зерновых расписок"</w:t>
            </w:r>
          </w:p>
        </w:tc>
      </w:tr>
    </w:tbl>
    <w:bookmarkStart w:name="z358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4"/>
        <w:gridCol w:w="1555"/>
        <w:gridCol w:w="8841"/>
      </w:tblGrid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уполномоченных органов</w:t>
            </w:r>
          </w:p>
          <w:bookmarkEnd w:id="319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сельского хозяйства акимата Северо-Казахстанской области"</w:t>
            </w:r>
          </w:p>
          <w:bookmarkEnd w:id="320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Парковая 57 В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17-00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лицензии 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 деятельности с выпуском зерновых расписок"</w:t>
            </w:r>
          </w:p>
        </w:tc>
      </w:tr>
    </w:tbl>
    <w:bookmarkStart w:name="z363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оказание услуг по складской деятельности с выпуском зерновых расписок"</w:t>
      </w:r>
    </w:p>
    <w:bookmarkEnd w:id="321"/>
    <w:bookmarkStart w:name="z36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2"/>
    <w:p>
      <w:pPr>
        <w:spacing w:after="0"/>
        <w:ind w:left="0"/>
        <w:jc w:val="both"/>
      </w:pPr>
      <w:r>
        <w:drawing>
          <wp:inline distT="0" distB="0" distL="0" distR="0">
            <wp:extent cx="78105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23"/>
    <w:bookmarkStart w:name="z36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4"/>
    <w:p>
      <w:pPr>
        <w:spacing w:after="0"/>
        <w:ind w:left="0"/>
        <w:jc w:val="both"/>
      </w:pPr>
      <w:r>
        <w:drawing>
          <wp:inline distT="0" distB="0" distL="0" distR="0">
            <wp:extent cx="74676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лицензии 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 деятельности с выпуском зерновых расписок"</w:t>
            </w:r>
          </w:p>
        </w:tc>
      </w:tr>
    </w:tbl>
    <w:bookmarkStart w:name="z369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при оказании государственной услуги посредством веб-портала "электронного правительства"</w:t>
      </w:r>
    </w:p>
    <w:bookmarkEnd w:id="325"/>
    <w:bookmarkStart w:name="z37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6"/>
    <w:p>
      <w:pPr>
        <w:spacing w:after="0"/>
        <w:ind w:left="0"/>
        <w:jc w:val="both"/>
      </w:pPr>
      <w:r>
        <w:drawing>
          <wp:inline distT="0" distB="0" distL="0" distR="0">
            <wp:extent cx="78105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27"/>
    <w:bookmarkStart w:name="z37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8"/>
    <w:p>
      <w:pPr>
        <w:spacing w:after="0"/>
        <w:ind w:left="0"/>
        <w:jc w:val="both"/>
      </w:pPr>
      <w:r>
        <w:drawing>
          <wp:inline distT="0" distB="0" distL="0" distR="0">
            <wp:extent cx="78105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