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4e37" w14:textId="5e04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Северо-Казахстанской области от 13 марта 2018 года № 4. Зарегистрировано Департаментом юстиции Северо-Казахстанской области 29 марта 2018 года № 4623. Утратило силу постановлением Ревизионной комиссии по Северо-Казахстанской области от 18 октября 2022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Северо-Казахстанской области от 18.10.2022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Ревизионная комиссия по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Северо-Казахстанской области" от 9 марта 2017 года № 4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 (зарегистрировано в Реестре государственной регистрации нормативных правовых актов № 4134, опубликовано 13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правового обеспечения и контроля качества государственного учреждения "Ревизионная комиссия по Северо-Казахстанской области"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государственного учреждения "Ревизионная комиссия по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государственного учреждения "Ревизионная комиссия по Северо-Казахстанской области" Турсунова Тимура Кабдешевича.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"Ревизионная комиссия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 комиссии по Северо-Казахстанской области от 13 марта 2018 года №4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Северо-Казахстанской области"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ревизионной комиссии по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ревизионной комиссии по Северо-Казахстанской области проводится Комиссией, создаваемой Северо-Казахстанским областным маслихатом из числа депутатов.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 председателя ревизионной комиссии по Северо-Казахстанской области определяются секретарем Северо-Казахстанского областного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Вышестоящий руководитель возвращает индивидуальный план работы на доработку в случае несоответствия КЦИ требованиям, указанным в пункте 16 настоящей Методики.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КЦИ являются: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ключевых задач государственного органа.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Количество КЦИ составляет 5.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Индивидуальный план работы хранится в службе управления персоналом.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и подписывает его.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 Количество поведенческих индикаторов по одной компетенции составляет не более десяти.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Заседание Комиссии считается правомочным, если на нем присутствовали не менее двух третей ее состава.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Комиссии принимается открытым голосованием.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управления персоналом предоставляет на заседание Комиссии следующие документы: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Служащий корпуса "Б" вправе обжаловать результаты оценки в судебном порядке.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ревизионной комиссии по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 подпись ___________________</w:t>
            </w:r>
          </w:p>
        </w:tc>
      </w:tr>
    </w:tbl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 Наименование структурного подразделения служащего: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ревизионной комиссии по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 подпись ____________________</w:t>
            </w:r>
          </w:p>
        </w:tc>
      </w:tr>
    </w:tbl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Отчество, должность оцениваемого лица)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потребителя услуг".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17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Совместно с другими подразделениями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эффективную систему информирования потребителей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ревизионной комиссии по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инициалы__________ дата _______________________ подпись ____________________</w:t>
            </w:r>
          </w:p>
        </w:tc>
      </w:tr>
    </w:tbl>
    <w:bookmarkStart w:name="z22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Комиссии по оценке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"Ревизионная комиссия по Северо-Казахстанской области"</w:t>
      </w:r>
    </w:p>
    <w:bookmarkStart w:name="z22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Start w:name="z22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Start w:name="z22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