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9fdf" w14:textId="f0c9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марта 2018 года № 75. Зарегистрировано Департаментом юстиции Северо-Казахстанской области 4 апреля 2018 года № 4633. Утратило силу постановлением акимата Северо-Казахстанской области от 2 мая 2023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Методики оценки деятельности административных государственных служащих корпуса "Б" исполнительных органов Северо-Казахстанской области" от 13 марта 2017 года № 116 (опубликовано 07 апреля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4127).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копию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Северо-Казахстанской области от "19" марта 2018 года № 75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Северо-Казахстанской области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ключевые целевые индикаторы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управление персоналом).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Северо-Казахстанской области от 14.03.2022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местного исполнительного органа, индивидуальный план работы утверждается данным должностным лицом.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настоящей Методике. Количество поведенческих индикаторов по одной компетенции составляет не более десяти.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(приказ) о создании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–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постановления акимата Северо-Казахстанской области от 14.03.2022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42</w:t>
      </w:r>
      <w:r>
        <w:rPr>
          <w:rFonts w:ascii="Times New Roman"/>
          <w:b w:val="false"/>
          <w:i w:val="false"/>
          <w:color w:val="ff0000"/>
          <w:sz w:val="28"/>
        </w:rPr>
        <w:t xml:space="preserve">. Исключен постановлением акимата Северо-Казахстанской области от 14.03.2022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исполнительных 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 Должность служащего: ________________________________________________ Наименование структурного подразделения служащего: ____________________ ____________________________________________________________________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Непосредственный руководитель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     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исполнительных 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должность оцениваемого лица)</w:t>
      </w:r>
    </w:p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Непосредственный руководитель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     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исполнительных 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(оцениваемый год)</w:t>
      </w:r>
    </w:p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6"/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Непосредственный руководитель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    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исполнительных 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исполнительных 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53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85"/>
    <w:bookmarkStart w:name="z53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86"/>
    <w:bookmarkStart w:name="z53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bookmarkEnd w:id="187"/>
    <w:bookmarkStart w:name="z53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93"/>
    <w:bookmarkStart w:name="z54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Start w:name="z54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________________________Дата: 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(фамилия, инициалы, подпись)</w:t>
      </w:r>
    </w:p>
    <w:bookmarkStart w:name="z54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(фамилия, инициалы, подпись)</w:t>
      </w:r>
    </w:p>
    <w:bookmarkStart w:name="z54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