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057a" w14:textId="b7f0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марта 2018 года № 87. Зарегистрировано Департаментом юстиции Северо-Казахстанской области 13 апреля 2018 года № 4660. Утратило силу постановлением акимата Северо-Казахстанской области от 5 апреля 2019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от 16 июня 2016 года № 225 (опубликовано 29 июля 2016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3822).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Стандарт), утвержденного приказом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11705).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 исполнительным органом области (коммунальным государственным учреждением "Управление сельского хозяйства акимата Северо-Казахстанской области") (далее – услугодатель).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Канцелярию услугодателя, местных исполнительных органов районов и города Петропавловск (далее – отдел)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назначении/не назначений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услугодателя - с понедельника по пятницу включительно, в соответствии с установленным графиком работы с 9.00 до 17:30 часов с перерывом на обед с 13:00 до 14:30, за исключением субботы,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с 9.00 до 17.30 часов с перерывом на обед с 13.00 до 14.30 часов.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Услугополучатель, (либо уполномоченный представитель: юридического лица – по документу, подтверждающему полномочия; физического лица – по нотариальной заверенной доверенности) представляет услугодателю и (или) в Государственную корпорацию: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на получение субсидий на частичное возмещение затрат производства приоритетных культур и сельскохозяйственных культур в защищенном грунте по форме, согласно приложению 3 к Стандарту;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банка второго уровня либо Национального оператора почты о наличии банковского счета с указанием его номера в одном экземпляре.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на 1 тонну услугополучатель указывают дополнительно в заявке сведения касательно наличия: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 перерабатывающим предприятием о сдаче сельскохозяйственной продукции;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платежных документов, подтверждающих понесенные затраты (на момент подачи заявки) перерабатывающего предприятия;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заявку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и сельскохозяйственных культур в защищенном грунте по форме, согласно приложению 3 к Стандарту;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банка второго уровня либо Национального оператора почты о наличии банковского счета с указанием его номера в одном экземпляре;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Услугодатели отказывают в оказании государственной услуги по следующим основаниям: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утвержденными приказом исполняющего обязанности Министра сельского хозяйства Республики Казахстан от 27 февраля 2015 года № 4-3/177 (зарегистрированный в Реестре государственной регистрации нормативных правовых актов № 11094);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4 Регламента, и (или) документов с истекшим сроком действия услугодатель отказывает в приеме заявки.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предусмотренных пунктом 4 Регламента, работник Государственной корпорации отказывает в приеме заявки и выдает расписку об отказе в приеме документов по форме, согласно приложению 4 к Стандарту государственной услуги.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– 1 (один) рабочий день;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4 Регламента, в случае несоответствия требованиям подготавливает мотивированный отказ по основаниям, предусмотренным пунктом 5 Регламента, и направляет заявку услугополучателю.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и направляет заявку в управление сельского хозяйства акимата Северо-Казахстанской области - 7 (семь) рабочих дней;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- 1 (один) рабочий день;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дня.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наложение резолюции;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оказываемой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 и регистрация заявки;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наложение резолюции;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реестра счетов к оплате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принимает, регистрирует поступившие документы и направляет руководителю отдела услугодателя – 15 (пятнадцать) минут;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документы, определяет ответственного исполнителя и направляет на исполнение – 1 (один) рабочий день;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проверяет представленные документы на соответствие требованиям, предусмотренные пунктом 4 Регламента, в случае несоответствия требованиям подготавливает мотивированный отказ по основаниям, предусмотренным пунктом 5 Регламента, и направляет заявку услугополучателю.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в предоставлении субсидии и направляет заявку услугодателю - 7 (семь) рабочих дней;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принимает, регистрирует поступившие документы и направляет руководителю услугодателя – 15 (пятнадцать) минут;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документы, определяет ответственного исполнителя и направляет на исполнение - 1 (один) рабочий день;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отдела услугодателя формирует платежные документы и предоставляет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– 1 (один) рабочий дня.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документы указанные в пункте 4 Регламента;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пакет документов, согласно перечню, предусмотренному пунктом 4 Регламента (далее – пакет документов):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 согласно приложению 4 к Стандарту – 15 (пятнадцать) минут;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15 (пятнадцать) минут;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рабочий день.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11 (одинадцать) рабочих дня;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выдает услугополучателю результат государственной услуги – 20 (двадцать) минут.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услугодателями и (или)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(авторизацию) на портале с помощью своего регистрационного свидетельства электронной цифровой подписи (далее – ЭЦП);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(при наличии прилагаются электронные копии подтверждающих документов);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услугодатель осуществляет процедуры (действия) в соответствии с описанием порядка взаимодействия структурных подразделений (работкников) услугодателя в процессе оказания государственной услуги и направляет в Государственную корпорацию;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направляет в "личный кабинет" услугополучателя результат оказания государственной услуги в форме электронного документа, подписанного ЭЦП;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результата государственной услуги в истории получения государственных услуг "личного кабинета" услугополучателя.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Услугополучателям, имеющим нарушения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 по телефону 1414, 8-800-080-7777.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 горюче-смазочных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товарно-материальных ценностей, необходимых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весенне-полевых и уборочных работ,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 производства приоритетных культур"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исполнительных органов Северо-Казахстанской области, районов и города Петропавловска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228"/>
        <w:gridCol w:w="7892"/>
      </w:tblGrid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100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101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предпринимательства и сельского хозяйства акимата города Петропавловска"</w:t>
            </w:r>
          </w:p>
          <w:bookmarkEnd w:id="10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Айыртауского района Северо-Казахстанской области"</w:t>
            </w:r>
          </w:p>
          <w:bookmarkEnd w:id="10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Сыздыкова, 4.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Акжарского района Северо-Казахстанской области"</w:t>
            </w:r>
          </w:p>
          <w:bookmarkEnd w:id="10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Аккайынского района Северо-Казахстанской области"</w:t>
            </w:r>
          </w:p>
          <w:bookmarkEnd w:id="10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На- родная, 37.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Есильского района Северо-Казахстанской области"</w:t>
            </w:r>
          </w:p>
          <w:bookmarkEnd w:id="106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Жамбылского района Северо-Казахстанской области"</w:t>
            </w:r>
          </w:p>
          <w:bookmarkEnd w:id="107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Дружбы, 6.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Магжана Жумабаева Северо-Казахстанской области"</w:t>
            </w:r>
          </w:p>
          <w:bookmarkEnd w:id="108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Пионерская 2А.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сельского хозяйства Северо-Казахстанской области"</w:t>
            </w:r>
          </w:p>
          <w:bookmarkEnd w:id="109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аул Бесколь, улица Институтская, 1.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акимата сельского хозяйства Мамлютского района Северо-Казахстанской области"</w:t>
            </w:r>
          </w:p>
          <w:bookmarkEnd w:id="110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района имени Габита Мусрепова Северо-Казахстанской области"</w:t>
            </w:r>
          </w:p>
          <w:bookmarkEnd w:id="111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Абылайхана, 28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Тайыншинского района Северо-Казахстанской области"</w:t>
            </w:r>
          </w:p>
          <w:bookmarkEnd w:id="112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197.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Тимирязевского района Северо-Казахстанской области"</w:t>
            </w:r>
          </w:p>
          <w:bookmarkEnd w:id="113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акимата Уалихановского района Северо-Казахстанской области"</w:t>
            </w:r>
          </w:p>
          <w:bookmarkEnd w:id="114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Джамбула, 76.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сельского хозяйства района Шал акына Северо-Казахстанской области"</w:t>
            </w:r>
          </w:p>
          <w:bookmarkEnd w:id="115"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35.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повышения урожайности и качества продукции растениеводства, стоимости горюче-смазочных материалов и других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 необходимых для проведения весенне-полевых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 субсидирования производства приоритетных культур"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 материальных ценностей, необходимых для проведения весенне-полевых и уборочных работ, путем субсидирования производства приоритетных культур" целях защиты растений"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повышения урожайности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растениеводства, стоимости горюче-смазочных материалов и других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товарно-материальных ценностей, необходимых для проведения весенне-полевых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 субсидирования производства приоритетных культур"</w:t>
            </w:r>
          </w:p>
        </w:tc>
      </w:tr>
    </w:tbl>
    <w:bookmarkStart w:name="z14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через Государственную корпорацию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"Субсидирование повышения урожайности и качества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стоимости горюче-смазочных материалов и других товарно-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 необходимых для проведения весенне-полевых и уборочных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путем субсидирования производства приоритетных культур"</w:t>
            </w:r>
          </w:p>
        </w:tc>
      </w:tr>
    </w:tbl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через портал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