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920" w14:textId="223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марта 2018 года № 86. Зарегистрировано Департаментом юстиции Северо-Казахстанской области 17 апреля 2018 года № 4662. Утратило силу постановлением акимата Северо-Казахстанской области от 8 апреля 2019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16 июня 2016 года № 226 (опубликовано 29 июля 2016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3823).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29 марта 2018 года № 86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затрат на возделывание сельскохозяйственных культур в защищенном грунте"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услугодателя, местных исполнительных органов районов и города Петропавловск (далее –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- с понедельника по пятницу включительно, в соответствии с установленным графиком работы с 9.00 до 17:30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 с перерывом на обед с 13.00 до 14.30 часов.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Услугополучатель, (либо уполномоченный представитель: юридического лица – по документу, подтверждающему полномочия; физического лица – по нотариальной заверенной доверенности) представляет услугодателю и (или) в Государственную корпорацию: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субсидий стоимости затрат на возделывание сельскохозяйственных культур в защищенном грунте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банка второго уровня о наличии банковского счета с указанием его номера в одном экземпляре.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занятый производством овощей в защищенном грунте, для включения в список получателей субсидий дополнительно указывает в заявке на включение в список получателей субсидий сведения касательно наличия технического паспорта уполномоченного органа по государственной регистрации недвижимости о наличии и рабочей площади теплицы (для сельскохозяйственных товаропроизводителей, занятых производством овощей в защищенном грунте).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Услугодатели отказывают в оказании государственной услуги по следующим основаниям: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№ 11094);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(или) документов с истекшим сроком действия услугодатель отказывает в приеме заявки.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отказывает в приеме заявки и выдает расписку об отказе в приеме документов по форме, согласно приложению 4 к настоящему Стандарту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11 (одиннадцать) рабочих дней со сдачи пакета документов (день приема документов не входит в срок оказания государственной услуги).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– 1 (один) рабочий день;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проверяет представленные документы на соответствие требованиям,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в случае несоответствия требованиям подготавливает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в случае положительного решения в предоставлении субсидии направляет заявку к услугодателю - 7 (семь) рабочих дней;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- 1 (один) рабочий день;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наложение резолюции;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оказываемой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заявки;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наложение резолюции;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реестра счетов к оплате.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– 1 (один) рабочий день;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проверяет представленные документы на соответствие требованиям,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в случае несоответствия требованиям подготавливает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в случае положительного решения в предоставлении субсидии направляет заявку к услугодателю - 7 (семь) рабочих дней;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- 1 (один) рабочий день;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заявки, регистрирует и выдает расписку о приеме соответствующих документов и передает заявки услугодателю – 15 (пятнадцать) минут;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(пятнадцать) минут;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11 (одинадцать) рабочих дня;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20 (двадцать) минут.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8-800-080- 7777.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 - ресурсе Министерства – www.minagri.gov.kz;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Государственной корпорации – www.con.gov.kz;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портале.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телефону: 1414, 8-800-080-7777.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возделывание сельскохозяйственных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в защищенном грунте"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 и города Петропавловска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228"/>
        <w:gridCol w:w="7892"/>
      </w:tblGrid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8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8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 , 57 В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  <w:bookmarkEnd w:id="8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Северо-Казахстанской области"</w:t>
            </w:r>
          </w:p>
          <w:bookmarkEnd w:id="8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Акжарского района Северо-Казахстанской области"</w:t>
            </w:r>
          </w:p>
          <w:bookmarkEnd w:id="8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Аккайынского района Северо-Казахстанской области"</w:t>
            </w:r>
          </w:p>
          <w:bookmarkEnd w:id="8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Народная, 37.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Северо-Казахстанской области"</w:t>
            </w:r>
          </w:p>
          <w:bookmarkEnd w:id="90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Жамбылского района Северо-Казахстанской области"</w:t>
            </w:r>
          </w:p>
          <w:bookmarkEnd w:id="9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Дружбы, 6.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Магжана Жумабаева Северо-Казахстанской области"</w:t>
            </w:r>
          </w:p>
          <w:bookmarkEnd w:id="9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Пионерская 2А.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Северо-Казахстанской области"</w:t>
            </w:r>
          </w:p>
          <w:bookmarkEnd w:id="9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аул Бесколь, улица Институтская, 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акимата сельского хозяйства Мамлютского района Северо-Казахстанской области"</w:t>
            </w:r>
          </w:p>
          <w:bookmarkEnd w:id="9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Северо-Казахстанской области"</w:t>
            </w:r>
          </w:p>
          <w:bookmarkEnd w:id="9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Абылайхана, 28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Северо-Казахстанской области"</w:t>
            </w:r>
          </w:p>
          <w:bookmarkEnd w:id="9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Северо-Казахстанской области"</w:t>
            </w:r>
          </w:p>
          <w:bookmarkEnd w:id="9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Северо-Казахстанской области"</w:t>
            </w:r>
          </w:p>
          <w:bookmarkEnd w:id="9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Джамбула, 76.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Северо-Казахстанской области"</w:t>
            </w:r>
          </w:p>
          <w:bookmarkEnd w:id="9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возделывание сельскохозяйственных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в защищенном грунте"</w:t>
            </w:r>
          </w:p>
        </w:tc>
      </w:tr>
    </w:tbl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 через канцелярию услугодателя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1882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Регламенту государственной услуги "Субсидирование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возделывание сельскохозяйственных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в защищенном грунте"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затрат на возделывание сельскохозяйственных культур в защищенном грунте" через Государственную корпорацию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4041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