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195f" w14:textId="6de1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апреля 2018 года № 114. Зарегистрировано Департаментом юстиции Северо-Казахстанской области 4 мая 2018 года № 4703. Утратило силу постановлением акимата Северо-Казахстанской области от 19 апреля 2019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19.04.2019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2018 года № 114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Стандарт), утвержденного приказом Заместителя Премьер-Министра Республики Казахстан -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15374).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некоммерческим акционерным обществом "Государственная корпорация "Правительство для граждан" (далее – Государственная корпорация).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предоставления результата оказания государственной услуги: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письменное уведомление о направлении рабочим органом соответствующего счета к оплате в органы казначейства, либо мотивированный ответ об отказе в оказании государственной услуги в случаях и по основаниям, предусмотренным пунктом 6 настоящего Регламента государственной услуги.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Государственной корпорации – с понедельника по субботу включительно, в соответствии с графиком работы с 9.00 до 20.00 часов, без перерыва на обед за исключением выходных и праздничных дней, согласно трудовому законодательству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месту нахождения объекта субсидирования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действия по оказанию государственной услуги является предоставление услугополучателем (либо его представителем по доверенности) следующих документов (далее - пакет документов):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(либо его представителя по доверенности) (для идентификации личности);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на субсидирование (далее – Заявление) по форме, согласно приложению 2 к Стандарту;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заверенная финансовым институтом копия договора займа с приложением графика погашения основного долга и вознаграждения, заключенного между финансовым институтом и заемщиком;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обновленного графика погашения с расчетами субсидируемой или не субсидируемой частей ставки вознаграждения в бумажном виде и электронном редактируемом формате;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ссудного счета заемщика о получении кредита (для банков второго уровня) или документ, подтверждающий перечисление займа;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 согласие обслуживающего банка на участие заемщика в программе субсидирования (при подаче Заявления заемщиком).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лица, индивидуального предпринимателя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5 настоящего Регламента, работник Государственной корпорации отказывает в приеме заявления и выдает расписку по форме согласно приложению 3 к Стандарту.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для отказа в оказании государственной услуги: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 (далее – Правила), утвержденных Приказом Заместителя Премьер-Министра Республики Казахстан - Министра сельского хозяйства Республики Казахстан от 1 февраля 2017 года № 50 "Об утверждении Правил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техники" (зарегистрированный в Реестре государственной регистрации нормативных правовых актов № 14815).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сдаче услугополучателем всех необходимых документов, услугополучателю выдается расписка о приеме соответствующих документов.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услугополучателю осуществляется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заявления и документов, указанных в пункте 5 настоящего Регламента от сотрудника Государственной корпорации и передает руководителю услугодателя – 20 (двадцать) минут;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резолюцию – 30 (тридцать) минут;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документов требованиям, установленным Правилами – 2 (два) рабочих дня;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заключения о соответствии или несоответствии условиям Правил, производит расчет объемов причитающихся субсидий по каждому договору займа – 2 (два) рабочих дня;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заседание комиссии по распределению средств субсидий (далее – Комиссия) – 4 (четыре) рабочих дня;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Комиссией – 1 (один) час;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проведения заседания Комиссии ответственный исполнитель услугодателя: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подписи членов Комиссии – 3 (три) рабочих дня;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уведомляет Государственную корпорацию с приложением выписки из протокола заседания комиссии об одобрении либо мотивированный ответ об отказе в одобрении заявления услугополучателя – 2 (два) рабочих дня с даты вынесения решения Комиссии;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договора субсидирования ставки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 (далее – договор субсидирования) и обеспечивает его заключение с финансовым институтом по форме, согласно приложению 2 к Правилам – 2 (два) рабочих дня с даты принятия решения Комиссии об одобрении заявления;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финансовый институт открывает специальный банковский счет для перечисления услугодателем сумм субсидий по заключенным договорам субсидирования, а в случае отсутствия такой возможности, открывает специальный счет в обслуживающем банке и направляет услугодателю заявку на перечисление средств из бюджета на субсидирование (далее – Заявка на перечисление) – 3 (три) рабочих дня с даты подписания договора субсидирования;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осуществляет проверку соответствия суммы Заявки на перечисление графику субсидирования заемщиков – 3 (три) рабочих дня;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проверки Заявки на перечисление ответственный исполнитель услугодателя направляет соответствующие счета к оплате в органы казначейства и направляет в Государственную корпорацию для передачи услугополучателю письменное уведомление о направлении услугодателем соответствующего счета к оплате в органы казначейства – 1 (один) рабочий день.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заседание Комиссии;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заключенный договор субсидирования;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 Государственную корпорацию письменного уведомления об одобрении либо мотивированный ответ об отказе в одобрении заявления услугополучателя;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услугодателем заявки на перечисление средств из бюджета на субсидирование;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заявка на перечисление средств из бюджета на субсидирование, соответствующая графику субсидирования;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соответствующего счета к оплате в органы казначейства.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заявления и документов, указанных в пункте 5 настоящего Регламента от сотрудника Государственной корпорации и передает руководителю услугодателя – 20 (двадцать) минут;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резолюцию – 30 (тридцать) минут;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документов требованиям, установленным Правилами – 2 (два) рабочих дня;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заключения о соответствии или несоответствии условиям Правил, производит расчет объемов причитающихся субсидий по каждому договору займа – 2 (два) рабочих дня;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заседание Комиссии – 4 (четыре) рабочих дня;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Комиссией – 1 (один) час;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проведения заседания Комиссии ответственный исполнитель услугодателя: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подписи членов Комиссии – 3 (три) рабочих дня;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уведомляет Государственную корпорацию с приложением выписки из протокола заседания комиссии об одобрении либо мотивированный ответ об отказе в одобрении заявления услугополучателя – 2 (два) рабочих дня с даты вынесения решения Комиссии;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договора субсидирования и обеспечивает его заключение с финансовым институтом по форме, согласно приложению 2 к Правилам – 2 (два) рабочих дня с даты принятия решения Комиссии об одобрении заявления;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финансовый институт открывает специальный банковский счет для перечисления услугодателем сумм субсидий по заключенным договорам субсидирования, а в случае отсутствия такой возможности, открывает специальный счет в обслуживающем банке и направляет услугодателю Заявку на перечисление – 3 (три) рабочих дня с даты подписания договора субсидирования;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осуществляет проверку соответствия суммы Заявки на перечисление графику субсидирования заемщиков – 3 (три) рабочих дня;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проверки Заявки на перечисление ответственный исполнитель услугодателя направляет соответствующие счета к оплате в органы казначейства и направляет в Государственную корпорацию для передачи услугополучателю письменное уведомление о направлении услугодателем соответствующего счета к оплате в органы казначейства – 1 (один) рабочий день.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каждого действия, входящего в состав процесса оказания государственной услуги, длительность его выполнения: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осуществляет проверку полноты представленных услугополучателем документов - 5 (пять) минут;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5 настоящего Регламента, работник Государственной корпорации отказывает в приеме заявления и выдает расписку по форме согласно приложению 3 к Стандарту.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соблюдении правильности и полноты заполнения заявления и предоставления полного пакета документов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- 5 (пять) минут;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- 2 (две) минуты;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документов- 3 (три) минуты;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связь- 15 (пять) минут;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с момента сдачи пакета документов в Государственную корпорацию – 23 (двадцать три) рабочих дня;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физическими возможностями.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ставок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 кредитовании,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лизинге на 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 животных,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техники и технологического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оборудования"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671"/>
        <w:gridCol w:w="8745"/>
      </w:tblGrid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93"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  <w:bookmarkEnd w:id="94"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 вознаграждения при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 на 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 животных, техники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технологического оборудования"</w:t>
            </w:r>
          </w:p>
        </w:tc>
      </w:tr>
    </w:tbl>
    <w:bookmarkStart w:name="z1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 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