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5072" w14:textId="6725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статусов "специализированная" спортивным школам и "специализированное" отделениям спортивных школ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апреля 2018 года № 111. Зарегистрировано Департаментом юстиции Северо-Казахстанской области 4 мая 2018 года № 4707.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"Присвоение статусов "специализированная" спортивным школам и "специализированное" отделениям спортивных школ.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области",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23 апреля 2018 года № 111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"Присвоение статусов "специализированная" спортивным школам и "специализированное" отделениям спортивных школ"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 исполнительным органом области в области физической культуры и спорта (далее–услугодатель).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 – копия приказа), либо мотивированный ответ об отказе в оказании государственной услуги в случаях и по основаниям, предусмотренным пунктом 5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представление услугополучателем (либо уполномоченного представителя) перечня документов необходимых для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статуса "специализированная" спортивным школам: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 о присвоении статуса "специализированная" спортивной школе, подписанное руководителем спортивной школы с проставленной печатью спортивной школы;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правоустанавливающих документов на спортивный объект (помещение), принадлежащий спортивной школе, или договора аренды спортивного объекта (помещения), в котором занимаются спортом учащиеся спортивной школы;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действующего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спортивной школы;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штатной численности спортивной школы с указанием количества тренерско-преподавательского состава, о составе спортсменов и тренеров-преподавателей с указанием их фамилии, имени, отчества (при наличии), спортивных званий, спортивных результатов с приложением подтверждающих документов;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 присвоении статуса "специализированное" отделениям спортивных школ;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статуса "специализированное" отделениям спортивных школ: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 о присвоении статуса "специализированное" отделениям спортивной школы, подписанное руководителем спортивной школы с проставленной печатью спортивной школы;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правоустанавливающих документов на спортивный объект (помещение), принадлежащий спортивной школе, в котором занимаются спортом учащиеся отделения по виду спорта или договора аренды спортивного объекта (помещения), заключенного спортивной школой, в котором занимаются спортом учащиеся отделения по виду спорта;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действующего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учащихся отделения по виду спорта;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групп спортивного совершенствования, с указанием фамилии, имени, отчества (при наличии) лиц, занимающихся спортом, утвержденные местным исполнительным органом;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штатной численности спортивной школы с указанием количества тренерско-преподавательского состава, о составе спортсменов и тренеров-преподавателей с указанием их фамилии, имени, отчества (при наличии), спортивных званий, спортивных результатов с приложением подтверждающих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услугополучателем, указанных в настоящем пункте документов услугодателю, подтверждением принятия заявления на бумажном носителе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9 июня 2015 года № 209 "Об утверждении Правил присвоения статусов "специализированная" спортивным школам и "специализированное" отделениям спортивных школ" (зарегистрирован в Реестре государственной регистрации нормативных правовых актов за № 11642).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–15 (пятнадцать)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- 15 (пятнадцать)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представленные документы и направляет их ответственному исполнителю услугодателя - 15 (пятнадцать)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предоставленных документов и подготавливает проект результата государственной услуги - 28 (двадцать восемь) календарных дня.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(или) документов с истекшим сроком действия, услугодатель отказывает в приеме заявления;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услуги, направляет сотруднику канцелярии - 15 (пятнадцать) минут;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государственной услуги - 30 (тридцать) минут.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государственной услуги;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государственной услуги;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–15 (пятнадцать)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- 15 (пятнадцать) минут;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представленные документы и направляет их ответственному исполнителю услугодателя - 15 (пятнадцать) минут;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документов и подготавливает проект результата государственной услуги - 28 (двадцать восемь) календарных дня.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(или) документов с истекшим сроком действия, услугодатель отказывает в приеме заявления;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услуги, направляет сотруднику канцелярии - 15 (пятнадцать)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государственной услуги - 30 (тридцать) минут.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 - портал "Электронного правительства" и некоммерческим акционерным обществом "Государственная корпорация "Правительство для граждан" не оказывается.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Комитета по делам спорта и физической культуры Министерства: www.sport.gov.kz в разделе "Государственные услуги".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Информацию о порядке оказания государственной услуги можно получить по телефонам, которые указаны на интернет-ресурсе услугодателя, либо по телефону Единого контакт-центра: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"о присвоении статусов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"специализированная" спортивным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школам, "специализированное"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отделениям спортивных школ"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866"/>
        <w:gridCol w:w="1835"/>
        <w:gridCol w:w="8185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физической культуры и спорта акимата Северо-Казахстанской области"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в порядке очереди, без предварительной записи и ускоренного обслуживания с 09:00 до 17:30 часов с перерывом на обед с 13:00 до 14:30 часов.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"о присвоении статусов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"специализированная" спортивным школам, "специализированное"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отделениям спортивных школ"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 при обращении услугополучателя или его представителя по доверенности к услугодателю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7343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