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6e85" w14:textId="1e26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16 мая 2018 года № 134. Зарегистрировано Департаментом юстиции Северо-Казахстанской области 25 мая 2018 № 4730. Утратило силу постановлением акимата Северо-Казахстанской области от 19 апреля 2019 года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Северо-Казахстанском региональном центре правовой информации -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Северо-Казахстанской области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134</w:t>
            </w:r>
            <w:r>
              <w:br/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Регламент)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(далее – Стандарт), утвержденного приказом Заместителя Премьер-Министра Республики Казахстан - Министра сельского хозяйства Республики Казахстан от 1 июля 2017 года № 279 "Об утверждении стандарта государственной услуги "Субсидирование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комплекса" (зарегистрирован в Реестре государственной регистрации нормативных правовых актов № 15537).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местным исполнительным органом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 - бумажная.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перечисление субсидий финансовому институту/финансовому агенту,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 физическим и юридическим лицам (далее – услугополучатель).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регистрации услугополучателя в порядке электронной очереди, без предварительной записи и ускоренного обслуживания, при желании услугополучателя возможно "бронирование" электронной очереди.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действия по оказанию государственной услуги является предоставление услугополучателем (либо его представителем по доверенности) в одном экземпляре в Государственную корпорацию заявки с пакетом документов, содержащим: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принятого решения по изменению условий финансирования;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обновленный график погашения основного долга и вознаграждения.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 услугодатель отказывает в оказании государственной услуги.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работник Государственной корпорации выдает расписку об отказе в приеме документов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через Государственную корпорацию осуществляется на основании расписки о приеме соответствующих документов, при предъявлении документа удостоверяющего личность (либо его представителя по нотариально заверенной доверенности).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каждого действия, входящего в состав процесса оказания государственной услуги, длительность его выполнения: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субсидировании без участия финансового агента: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заявку для перечисления средств на субсидирование ставок вознаграждения (далее – заявка) – 15 (пятнадцать) минут;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заявку с приложенными документами в организацию (в случае привлечения), осуществляющую операторские услуги по субсидированию процентной ставки по кредитным и лизинговым обязательствам в рамках направления по финансовому оздоровлению субъектов агропромышленного комплекса (далее – Оператор) – 1 (один) час;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Оператор, а в случае его отсутствия ответственный исполнитель услугодателя после получения документов, осуществляет проверку правильности расчета обновленного графика погашения основного долга и вознаграждения, составляет заключение и направляет документы для рассмотрения на заседание комиссии по финансовому оздоровлению (далее – Комиссия) – 10 (десять) рабочих дней;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поступившие документы – 1 (один) рабочий день;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или ответственный исполнитель услугодателя: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3 (три) рабочих дня;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направляет финансовым институтам по электронной почте выписки из протокола заседания Комиссии, а оригинал выписки из протокола направляет услугодателю для дальнейшей передачи в Государственную корпорацию – 1 (один) рабочий день;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случае принятия Комиссией положительного решения, вносит соответствующие изменения в договор субсидирования без участия финансового агента, при отрицательном решении, условия действующего реструктурированного или рефинансированного кредитного или лизингового договора остаются без изменений – 4 (четыре) рабочих дня;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(в случае привлечения) подписывает договор субсидирования без участия финансового агента с банком второго уровня, организацией, осуществляющей отдельные виды банковских операций, кредитные товарищества в сфере агропромышленного комплекса, микрофинансовой/микрокредитной организацей, лизинговой компанией, осуществляющей деятельность в сфере агропромышленного комплекса (далее – финансовый институт) – 5 (пять) рабочих дней;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после подписания договора субсидирования без участия финансового агента Оператором и финансовым институтом, подписывает договор – 1 (один) рабочий день;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направляет услугодателю заявку для перечисления средств на субсидирование ставок вознаграждения – 1 (один) рабочий день;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заявки для перечисления средств на субсидирование ставок вознаграждения направляет соответствующие счета к оплате в органы казначейства – 1 (один) рабочий день;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15 (пятнадцать)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письмо с приложенными документами Оператору – 1 (один) час;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(ответственный исполнитель услугодателя) после получения документов, осуществляет проверку правильности расчета обновленного графика погашения основного долга, составляет заключение и направляет документы для рассмотрения на заседание Комиссии – 10 (десять) рабочих дней;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поступившие документы – 1 (один) рабочий день;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(ответственный исполнитель услугодателя):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3 (три) рабочих дня;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направляет финансовому агенту и финансовым институтам по электронной почте выписки из протокола заседания Комиссии, а оригинал выписки из протокола направляет услугодателю для дальнейшей передачи в Государственную корпорацию – 1 (один) рабочий день;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при принятии Комиссией положительного решения и при наличии письма согласия финансового агента вносит соответствующие изменения в договор субсидирования ставок вознаграждения по кредитным и лизинговым обязательствам субъектов агропромышленного комплекса для финансового оздоровления с участием финансового агента, в случае отсутствия письма согласия финансового агента расторгает договор субсидирования финансового агента и заключает договор субсидирования без участия финансового агента – 10 (десять) рабочих дней;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подписывает с финансовым агентом договор субсидирования финансового агента или с финансовыми институтами договора субсидирования без участия финансового агента – 5 (пять) рабочих дней;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после подписания вышеуказанных договоров Оператором и финансовым агентом или финансовыми институтами, подписывает договор – 2 (два) рабочих дня;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направляет услугодателю заявку для перечисления средств на субсидирование ставок вознаграждения – 1 (один) рабочий день;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заявки для перечисления средств на субсидирование ставок вознаграждения направляет соответствующие счета к оплате в органы казначейства – 1 (один) рабочий день.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заявки;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Оператору;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расчета, заключение, направление документов;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выписки из протокола;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изменений в договор субсидирования без участия финансового агента или оставление его без изменений;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 субсидирования без участия финансового агента Оператором и финансовым институтом;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договора субсидирования без участия финансового агента руководителем услугодателя;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заявки для перечисления средств на субсидирование ставок вознаграждения;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счета к оплате;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регистрация письма;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документов Оператору;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проверка правильности расчета, заключение, направление документов;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документов;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протокола;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выписки из протокола;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внесение изменений в договор субсидирования финансового агента или заключение договора субсидирования без участия финансового агента;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подписание договора субсидирования финансового агента Оператором и финансовым агентом или договора субсидирования без участия финансового агента Оператором и финансовыми институтами;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подписание руководителем услугодателя договора субсидирования финансового агента или договора субсидирования без участия финансового агента;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направление заявки для перечисления средств на субсидирование ставок вознаграждения;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направление счета к оплате.</w:t>
      </w:r>
    </w:p>
    <w:bookmarkEnd w:id="85"/>
    <w:bookmarkStart w:name="z9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участия финансового агента: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документов и регистрирует заявку – 15 (пятнадцать) минут;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заявку с приложенными документами Оператору – 1 (один) час;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Оператор, а в случае его отсутствия ответственный исполнитель услугодателя после получения документов, осуществляет проверку правильности расчета обновленного графика погашения основного долга и вознаграждения, составляет заключение и направляет документы для рассмотрения на заседание Комиссии – 10 (десять) рабочих дней;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поступившие документы – 1 (один) час;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или ответственный исполнитель услугодателя: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3 (три) рабочих дня;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направляет финансовым институтам по электронной почте выписки из протокола заседания Комиссии, а оригинал выписки из протокола направляет услугодателю для дальнейшей передачи в Государственную корпорацию – 1 (один) рабочий день;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случае принятия Комиссией положительного решения, вносит соответствующие изменения в договор субсидирования без участия финансового агента, при отрицательном решении, условия действующего реструктурированного или рефинансированного кредитного или лизингового договора остаются без изменений – 4 (четыре) рабочих дня;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(в случае привлечения) подписывает договор субсидирования без участия финансового агента с финансовым институтом – 5 (пять) рабочих дней;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после подписания договора субсидирования без участия финансового агента Оператором и финансовым институтом, подписывает договор – 1 (один) рабочий день;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направляет услугодателю заявку для перечисления средств на субсидирование ставок вознаграждения – 1 (один) рабочий день;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заявки для перечисления средств на субсидирование ставок вознаграждения направляет соответствующие счета к оплате в органы казначейства – 1 (один) рабочий день;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участием финансового агента: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осуществляет прием и регистрацию документов – 15 (пятнадцать) минут;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– 1 (один) час;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передает письмо с приложенными документами Оператору – 1 (один) час;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или ответственный исполнитель услугодателя после получения документов, осуществляет проверку правильности расчета обновленного графика погашения основного долга, составляет заключение и направляет документы для рассмотрения на заседание Комиссии – 10 (десять) рабочих дней;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поступившие документы – 1 (один) час;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или ответственный исполнитель услугодателя: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собирает подписи членов Комиссии – 3 (три) рабочих дня;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протокола направляет финансовому агенту и финансовым институтам по электронной почте выписки из протокола заседания Комиссии, а оригинал выписки из протокола направляет услугодателю для дальнейшей передачи в Государственную корпорацию – 1 (один) рабочий день;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при принятии Комиссией положительного решения и при наличии письма согласия финансового агента вносит соответствующие изменения в договор субсидирования ставок вознаграждения по кредитным и лизинговым обязательствам субъектов агропромышленного комплекса для финансового оздоровления с участием финансового агента, в случае отсутствия письма согласия финансового агента расторгает договор субсидирования финансового агента и заключает договор субсидирования без участия финансового агента – 10 (десять) рабочих дней;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Оператор подписывает с финансовым агентом договор субсидирования финансового агента или с финансовыми институтами договора субсидирования без участия финансового агента – 5 (пять) рабочих дней;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после подписания вышеуказанных договоров Оператором и финансовым агентом или финансовыми институтами, подписывает договор – 2 (два) рабочих дня;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Оператор направляет услугодателю заявку для перечисления средств на субсидирование ставок вознаграждения – 1 (один) рабочий день;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на основании заявки для перечисления средств на субсидирование ставок вознаграждения направляет соответствующие счета к оплате в органы казначейства – 1 (один) рабочий день.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каждого действия, входящего в состав процесса оказания государственной услуги, длительность его выполнения: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 осуществляет проверку полноты представленных услугополучателем документов - 5 (пять) минут;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соблюдении правильности и полноты заполнения заявления и предоставления полного пакета документов работник Государственной корпорации регистрирует заявление в информационной системе "Интегрированная информационная система для Центров обслуживания населения" (далее – ИИС ЦОН) - 5 (пять) минут;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- 2 (две) минуты;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ИИС ЦОН, выдает услугополучателю расписку о приеме соответствующих документов- 3 (три) минуты;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- 15 (пятнадцать) минут;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государственной услуги с момента сдачи пакета документов в Государственную корпорацию – 28 (двадцать восемь) рабочих дней в случае отсутствия финансового агента и 35 (тридцать пять) рабочих дней в случае участия финансового агента;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– 15 (пятнадцать) минут.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физическими возможностями.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отражается в справочниках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 ставки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оздоровлению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агропромышленного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4"/>
        <w:gridCol w:w="1671"/>
        <w:gridCol w:w="8745"/>
      </w:tblGrid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  <w:bookmarkEnd w:id="135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сельского хозяйства акимата Северо-Казахстанской области"</w:t>
            </w:r>
          </w:p>
          <w:bookmarkEnd w:id="136"/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Парковая, 57 В</w:t>
            </w:r>
          </w:p>
        </w:tc>
        <w:tc>
          <w:tcPr>
            <w:tcW w:w="8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 ставки 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 по финансовому оздоровлению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15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без участия финансового агента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166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процентной ставки по кредитным и лизинговым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 в рамках направления по финансовому оздоровлению субъектов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агропромышленного комплекса"</w:t>
            </w:r>
          </w:p>
        </w:tc>
      </w:tr>
    </w:tbl>
    <w:bookmarkStart w:name="z1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Справочник бизнес-процессов оказания государственной услуги с участием финансового агента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4"/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