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7a27" w14:textId="eac7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субсидирование развития семеноводства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мая 2018 года № 139. Зарегистрировано Департаментом юстиции Северо-Казахстанской области 30 мая 2018 года № 4736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Республики Казахстан № 10190),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на субсидирование развития семеноводства на 2018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оригинальным семенам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элитным семенам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оригинальным семенам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4761"/>
        <w:gridCol w:w="938"/>
        <w:gridCol w:w="5259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субъекта в области семеноводства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"Северо-Казахстанская сельскохозяйственная опытная станция"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1891,17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"Тукым"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2176,2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4067,37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2"/>
        <w:gridCol w:w="1619"/>
        <w:gridCol w:w="1619"/>
        <w:gridCol w:w="6550"/>
      </w:tblGrid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экспарцет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1428,7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1813,3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2024,8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1624,6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2020,2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4834,1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1562,8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корм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кормовое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3494,5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суданская трава 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1543,7</w:t>
            </w:r>
          </w:p>
        </w:tc>
      </w:tr>
      <w:tr>
        <w:trPr>
          <w:trHeight w:val="30" w:hRule="atLeast"/>
        </w:trPr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