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a57d" w14:textId="b17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Северо–Казахстанской области от 19 апреля 2016 года № 124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мая 2018 года № 133. Зарегистрировано Департаментом юстиции Северо-Казахстанской области 30 мая 2018 года № 4737. Утратило силу постановлением акимата Северо-Казахстанской области от 18 мая 2020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19 апреля 2016 года № 124 (опубликовано 31 мая 2016 года в информационно -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3756),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стандарт) утверждҰнным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в области развития сельских территорий местных исполнительных органов районов и города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бумажная.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Государственной корпорации: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оказания государственной услуги при обращении услугополучателя или его представителя по нотариально удостоверенной доверенности: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супруги(а) и детей в данном сельском населенном пункте (в случае отсутствия сведений из соответствующих государственных информационных систем).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супруги(а) и детей в данном сельском населенном пункте (в случае отсутствия сведений из соответствующих государственных информационных систем);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страхования залогового имущества;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превышающего размер выдаваемого кредита.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услугополучателя является расписка, в которой указываются фамилия, имя, отчество, почтовый адрес, номер телефона, дата подачи заявления и подпись лица, принявшего заявление.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представления услугополучателем недостоверных и (или)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услугодатель отказывает в предоставлении государственной услуги.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услугополучателю, передает документы руководителю услугодателя - 30 (тридцать) минут;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его ответственному исполнителю – 30 (тридцать) минут;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- 2 (два) рабочих дня со дня принятия документов;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и рекомендует акимату района (города областного значения) о предоставлении услугополучателю мер социальной поддержки - 7 (семь) рабочих дней;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 принимает постановление о предоставлении мер социальной поддержки услугополучателю - 7 (семь) рабочих дней с момента поступления рекомендации Комиссии;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услугодатель, услугополучатель и поверенный (агент) заключают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- 5 (пять) рабочих дней после принятия постановления (далее Соглашение);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- 5 (пять) рабочих дней;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кредит на приобретение или строительство жилья - 25 (двадцать пять) рабочих дней в порядке, установленном законодательством Республики Казахстан.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документов, сверка копий, выдача расписки, передача документов руководителю услугодателя (сотрудник канцелярии услугодателя);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пакетом документов, направление ответственному исполнителю услугодателя (руководитель услугодателя);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документов, расчет потребности финансовых средств, направляет документы в комиссию (ответственный исполнитель услугодателя);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документы, рекомендует акимату района (города областного значения) о предоставлении мер социальной поддержки услугополучателю (Комиссия);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постановление о предоставлении мер социальной поддержки услугополучателю (акимат района (города областного значения);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Соглашения о предоставлении мер социальной поддержки специалистам (услугодатель, услугополучатель и поверенный (агент);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 (услугодатель);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 (поверенный (агент).</w:t>
      </w:r>
    </w:p>
    <w:bookmarkEnd w:id="105"/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услугополучателю, передает документы руководителю услугодателя - 30 (тридцать) минут;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его ответственному исполнителю – 30 (тридцать) минут;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- 2 (два) рабочих дня со дня принятия документов;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и рекомендует акимату района (города областного значения) о предоставлении услугополучателю мер социальной поддержки - 7 (семь) рабочих дней;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 принимает постановление о предоставлении мер социальной поддержки услугополучателю - 7 (семь) рабочих дней с момента поступления рекомендации Комиссии;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услугодатель, услугополучатель и поверенный (агент) заключают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- 5 (пять) рабочих дней после принятия постановления (далее Соглашение);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- 5 (пять) рабочих дней;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кредит на приобретение или строительство жилья - 25 (двадцать пять) рабочих дней в порядке, установленном законодательством Республики Казахстан.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корпорацию, длительность обработки запроса услугополучателя: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проверяет правильность заполнения заявлений и полноту представленных документов - 5 (пять) минут;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с указанием даты регистрации и даты получения государственной услуги, фамилии и инициалов лица, принявшего документы - 5 (пять) минут;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подготавливает документы и направляет их услугодателю через курьерскую или иную уполномоченную на это связь - 1 (один) рабочий день;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в Государственную корпорацию;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- 15 (пятнадцать) минут.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предоставляется.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социальной поддержки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 здравоохранения,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 комплекса,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в области развития сельских территорий местных исполнительных органов районов и города областного значения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097"/>
        <w:gridCol w:w="2286"/>
        <w:gridCol w:w="7198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услугодателя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бюджетного планирования акимата города Петропавловск"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Айыртауского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Саумалколь, улица Шокана Уалиханова, 44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Акжарского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Талшик, улица Целинная, 13.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Аккайынского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Смирново, улица 9 Мая, 67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Есильского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Явленка, улица Ленина, 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Жамбылского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Пресновка, улица Кожаберген Жырау, дом 52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3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района Магжана Жумабаева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Жумабаева, город Булаево, улица Абая Кунанбаева 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4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Кызылжарского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Бесколь, улица Гагарина, дом 11.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Мамлютского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район, город Мамлютка, улица Коммунальная, 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района имени Габита Мусрепова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Новоишимское, улица Абылай хана, 28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Тайыншинского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Пролетарская 210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Тимирязевского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район, село Тимирязево, улица Шокана Уалиханова, 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Уалихановского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район, село Кишкенеколь, улица Шокана Уалиханова, дом 83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района Шал акына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дом 35.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 здравоохранения,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 культуры,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 комплекса,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 в сельские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 социального обеспечения,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агропромышленного комплекса,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 в сельские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1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6962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