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ca1" w14:textId="265d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16 июня 2016 года № 218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июня 2018 года № 156. Зарегистрировано Департаментом юстиции Северо-Казахстанской области 14 июня 2018 года № 4764. Утратило силу постановлением акимата Северо-Казахстанской области от 30 июля 2020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Казахстана "О государственных услугах" от 15 апреля 2013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удостоверений на право управления самоходными маломерными судами" от 16 июня 2016 года № 218 (опубликовано 25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 подпункта 4)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"электронный запрос, согласно приложению 1 к стандарту государственной услуги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 подпункта 5)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"электронный запрос, согласно приложению 2 к стандарту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 подпункта 6)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"электронный запрос, согласно приложению 1 к стандарту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Северо-Казахстанской области после его официального опубликования.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