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54ef" w14:textId="f395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08 февраля 2018 года № 32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июня 2018 года № 163. Зарегистрировано Департаментом юстиции Северо-Казахстанской области 21 июня 2018 года № 4778. Утратило силу постановлением акимата Северо-Казахстанской области от 16 марта 2020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земельных отношений" от 08 февраля 2018 года № 32 (опубликовано 27 февраля 2018 года в Эталонном контрольном банке нормативных правовых актов Республики Казахстан, зарегистрирован в Реестре государственной регистрации нормативных правовых актов № 4571)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"11" июня 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февраля 2018 года № 32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"Согласование и выдача проекта рекультивации нарушенных земель" (далее - регламент) разработан в соответствии со стандартом государственной услуги "Согласование и выдача проекта рекультивации нарушенных земель"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"Согласование и выдача проекта рекультивации нарушенных земель" (далее – государственная услуга) оказывается местными исполнительными органами Северо-Казахстанской области, районов и города областного значения (далее -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физическим, юридическим лицам (далее - услугополучатель).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услугодателем осуществляется с 9.00 до 17.30 часов с перерывом на обед с 13.00 до 14.30 часов.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обслуживания, по месту нахождения земельного участка.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Государственной корпорацией оказывается в порядке "электронной очереди" без ускоренного обслуживания, возможно бронирование "электронной очереди" по средствам портала "электронного правительства" www.egov.kz (далее – портал), по местонахождению земельного участка.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пунктом 6 настоящего регламента.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услуги: бумажная. 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при обращении услугополучателя (либо его представителя по документу, подтверждающему полномочия) к услугодателю, в Государственную корпорацию является: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(требуется для идентификации личности);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рекультивации нарушенных земель;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- 3 (три) часа;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и подготавливает результат оказания государственной услуги - 14 (четырнадцать) календарных дней.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- 3 (три) часа;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определение ответственного исполнителя;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- 3 (три) часа;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и подготавливает результат оказания государственной услуги - 14 (четырнадцать) календарных дней.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- 3 (три) часа;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- 5 (пять) минут.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Государственная корпорация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- 5 (пять) минут;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(один) рабочий день;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- 15 (пятнадцать) минут.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контакт-центр: 1414, 8 800 080 7777.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Адреса мест оказания государственной услуги размещены на: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Министерства:www.mcx.gov.kz;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www.mcx.gov.kz,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корорации: www.gov4с.kz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Единый контакт-центр: 1414, 8 800 080 7777.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оказания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и выдача 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рекультивации нарушенных земель"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2231"/>
        <w:gridCol w:w="1650"/>
        <w:gridCol w:w="6568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 и города областного значения</w:t>
            </w:r>
          </w:p>
          <w:bookmarkEnd w:id="80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земельных отношений акимата Северо-Казахстанской области"</w:t>
            </w:r>
          </w:p>
          <w:bookmarkEnd w:id="81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 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53-36-41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Айыртауского района Северо-Казахстанской области"</w:t>
            </w:r>
          </w:p>
          <w:bookmarkEnd w:id="82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Ш.Уалиханова,42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2-17-23 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земельных отношений Акжарского района Северо-Казахстанской области" </w:t>
            </w:r>
          </w:p>
          <w:bookmarkEnd w:id="83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Аккайынского района Северо-Казахстанской области"</w:t>
            </w:r>
          </w:p>
          <w:bookmarkEnd w:id="84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37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Есильского района Северо-Казахстанской области"</w:t>
            </w:r>
          </w:p>
          <w:bookmarkEnd w:id="85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Жамбылского района Северо-Казахстанской области"</w:t>
            </w:r>
          </w:p>
          <w:bookmarkEnd w:id="86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Дружбы, 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2-28-48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района Магжана Жумабаева Северо-Казахстанской области"</w:t>
            </w:r>
          </w:p>
          <w:bookmarkEnd w:id="87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62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2-23-22 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земельных отношений"</w:t>
            </w:r>
          </w:p>
          <w:bookmarkEnd w:id="88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Институтская,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Мамлютского района Северо-Казахстанской области"</w:t>
            </w:r>
          </w:p>
          <w:bookmarkEnd w:id="89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А.Кунанбаева, 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имени Габита Мусрепова Северо-Казахстанской области"</w:t>
            </w:r>
          </w:p>
          <w:bookmarkEnd w:id="90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Тайыншинского района Северо-Казахстанской области"</w:t>
            </w:r>
          </w:p>
          <w:bookmarkEnd w:id="91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2-26-97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Тимирязевского района Северо-Казахстанской области"</w:t>
            </w:r>
          </w:p>
          <w:bookmarkEnd w:id="92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Тимирязево, улица Ш.Уалиханова,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Уалихановского района Северо-Казахстанской области"</w:t>
            </w:r>
          </w:p>
          <w:bookmarkEnd w:id="93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Уалихановский район, село Кишкенеколь, улица Ш. Уалиханова, 85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2-18-99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Шал акына Северо-Казахстанской области"</w:t>
            </w:r>
          </w:p>
          <w:bookmarkEnd w:id="94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2-02-30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города Петропавловска"</w:t>
            </w:r>
          </w:p>
          <w:bookmarkEnd w:id="95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46-02-06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оказания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и выдача 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рекультивации нарушенных земель"</w:t>
            </w:r>
          </w:p>
        </w:tc>
      </w:tr>
    </w:tbl>
    <w:bookmarkStart w:name="z11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Государственной корпорации: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934"/>
        <w:gridCol w:w="5452"/>
        <w:gridCol w:w="189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1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98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М.Ауэзова, 157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33-12-57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2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99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72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33-02-29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3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0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Советская, 34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55-10-06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Айыртауского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01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Акжарского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02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Победы, 67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Аккайынского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03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Есильского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04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6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Жамбылского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05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Горького, 10 Г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имени Габита Мусрепова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06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Кызылжарского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0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1А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Магжана Жумабаева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08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62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2-14-13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Мамлютского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09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Сабита Муканова, 11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Тайыншинского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1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208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Тимирязевского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11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Уалихановского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12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Шал акына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13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Желтоксана, 31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и выдача проекта рекультивации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нарушенных земель"</w:t>
            </w:r>
          </w:p>
        </w:tc>
      </w:tr>
    </w:tbl>
    <w:bookmarkStart w:name="z1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и выдача проекта рекультивации нарушенных земель"</w:t>
      </w:r>
    </w:p>
    <w:bookmarkEnd w:id="114"/>
    <w:bookmarkStart w:name="z1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4930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"11" июня 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февраля 2018 года № 32</w:t>
            </w:r>
          </w:p>
        </w:tc>
      </w:tr>
    </w:tbl>
    <w:bookmarkStart w:name="z15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121"/>
    <w:bookmarkStart w:name="z15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"Определение делимости и неделимости земельных участков" (далее - регламент) разработан в соответствии со стандартом государственной услуги "Определение делимости и неделимости земельных участков"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15846).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"Определение делимости и неделимости земельных участков" (далее – государственная услуга) оказывается местными исполнительными органами Северо-Казахстанской области, районов и города областного значения (далее -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физическим, юридическим лицам (далее - услугополучатель). 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"электронной очереди" по средствам портала "электронного правительства" www.egov.kz (далее – портал), по местонахождению земельного участка.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услуги: бумажная. </w:t>
      </w:r>
    </w:p>
    <w:bookmarkEnd w:id="130"/>
    <w:bookmarkStart w:name="z16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при обращении услугополучателя (либо его представителя по документу, подтверждающему полномочия) в Государственную корпорацию является: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(для идентификации личности); 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идентификационного документа на земельный участок: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(сведений), содержащихся в них;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у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- 3 (три) часа;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и подготавливает результат оказания государственной услуги - 14 (четырнадцать) календарных дней.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- 3 (три) часа; 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передает работнику Государственной корпорации результат оказания государственной услуги – 15 (пятнадцать) минут.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определение ответственного исполнителя;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услуги;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53"/>
    <w:bookmarkStart w:name="z18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 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у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- 3 (три) часа;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и подготавливает результат оказания государственной услуги - 14 (четырнадцать) календарных дней.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- 3 (три) часа; 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передает работнику Государственной корпорации результат оказания государственной услуги – 15 (пятнадцать) минут.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6"/>
    <w:bookmarkStart w:name="z19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- 5 (пять) минут.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Государственная корпорация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документов.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- 5 (пять) минут;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(один) рабочий день;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- 15 (пятнадцать) минут.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8"/>
    <w:bookmarkStart w:name="z20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контакт-центр: 1414, 8 800 080 7777.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Адреса мест оказания государственной услуги размещены на: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Министерства:www.mcx.gov.kz;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www.mcx.gov.kz,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корорации: www.gov4с.kz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Единый контакт-центр: 1414, 8 800 080 7777.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оказания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"Определение делимости и неделимости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 участков"</w:t>
            </w:r>
          </w:p>
        </w:tc>
      </w:tr>
    </w:tbl>
    <w:bookmarkStart w:name="z22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2231"/>
        <w:gridCol w:w="1650"/>
        <w:gridCol w:w="6568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 и города областного значения</w:t>
            </w:r>
          </w:p>
          <w:bookmarkEnd w:id="190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земельных отношений акимата Северо-Казахстанской области"</w:t>
            </w:r>
          </w:p>
          <w:bookmarkEnd w:id="191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 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53-36-41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Айыртауского района Северо-Казахстанской области"</w:t>
            </w:r>
          </w:p>
          <w:bookmarkEnd w:id="192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Ш.Уалиханова,42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2-17-23 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земельных отношений Акжарского района Северо-Казахстанской области" </w:t>
            </w:r>
          </w:p>
          <w:bookmarkEnd w:id="193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Аккайынского района Северо-Казахстанской области"</w:t>
            </w:r>
          </w:p>
          <w:bookmarkEnd w:id="194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37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Есильского района Северо-Казахстанской области"</w:t>
            </w:r>
          </w:p>
          <w:bookmarkEnd w:id="195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Жамбылского района Северо-Казахстанской области"</w:t>
            </w:r>
          </w:p>
          <w:bookmarkEnd w:id="196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Дружбы, 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2-28-48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района Магжана Жумабаева Северо-Казахстанской области"</w:t>
            </w:r>
          </w:p>
          <w:bookmarkEnd w:id="197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62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2-23-22 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земельных отношений"</w:t>
            </w:r>
          </w:p>
          <w:bookmarkEnd w:id="198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Институтская,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Мамлютского района Северо-Казахстанской области"</w:t>
            </w:r>
          </w:p>
          <w:bookmarkEnd w:id="199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А.Кунанбаева, 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имени Габита Мусрепова Северо-Казахстанской области"</w:t>
            </w:r>
          </w:p>
          <w:bookmarkEnd w:id="200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Тайыншинского района Северо-Казахстанской области"</w:t>
            </w:r>
          </w:p>
          <w:bookmarkEnd w:id="201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2-26-97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Тимирязевского района Северо-Казахстанской области"</w:t>
            </w:r>
          </w:p>
          <w:bookmarkEnd w:id="202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Тимирязево, улица Ш.Уалиханова,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Уалихановского района Северо-Казахстанской области"</w:t>
            </w:r>
          </w:p>
          <w:bookmarkEnd w:id="203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Уалихановский район, село Кишкенеколь, улица Ш. Уалиханова, 85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2-18-99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Шал акына Северо-Казахстанской области"</w:t>
            </w:r>
          </w:p>
          <w:bookmarkEnd w:id="204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2-02-30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города Петропавловска"</w:t>
            </w:r>
          </w:p>
          <w:bookmarkEnd w:id="205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46-02-06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оказания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"Определение делимости и неделимости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 участков"</w:t>
            </w:r>
          </w:p>
        </w:tc>
      </w:tr>
    </w:tbl>
    <w:bookmarkStart w:name="z24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Государственной корпорации: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934"/>
        <w:gridCol w:w="5452"/>
        <w:gridCol w:w="189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1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08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М.Ауэзова, 157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33-12-57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2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09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72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33-02-29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3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1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Советская, 34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55-10-06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Айыртауского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11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Акжарского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12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Победы, 67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Аккайынского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13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Есильского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14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6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Жамбылского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15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Горького, 10 Г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имени Габита Мусрепова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16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Кызылжарского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1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1А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Магжана Жумабаева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18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62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2-14-13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Мамлютского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19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Сабита Муканова, 11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Тайыншинского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2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208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Тимирязевского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21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Уалихановского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22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Шал акына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223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Желтоксана, 31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"Определение делимости и неделимости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 участков"</w:t>
            </w:r>
          </w:p>
        </w:tc>
      </w:tr>
    </w:tbl>
    <w:bookmarkStart w:name="z26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делимости и неделимости земельных участков"</w:t>
      </w:r>
    </w:p>
    <w:bookmarkEnd w:id="224"/>
    <w:bookmarkStart w:name="z26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</w:t>
      </w:r>
    </w:p>
    <w:bookmarkEnd w:id="225"/>
    <w:bookmarkStart w:name="z2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27"/>
    <w:bookmarkStart w:name="z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75692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