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37de" w14:textId="f053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06 февраля 2017 года № 62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июня 2018 года № 155. Зарегистрировано Департаментом юстиции Северо-Казахстанской области 22 июня 2018 года № 4779. Утратило силу постановлением акимата Северо-Казахстанской области от 26 февраля 2020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26.02.2020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физической культуры и спорта" от 06 февраля 2017 года № 62 (опубликовано 17 марта 2017 года в эталонном контрольном банке нормативных правовых актов Республики Казахстан в электронном виде, зарегистрировано в Реестре правовых актов Республики Казахстан № 4077)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Основаниями для отказа в оказании государственной услуги являются: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 9675),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56 "Об утверждении Норм и требований для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 9902);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Услугополучателям, имеющим нарушение здоровья со стойким расстройством функций организма, ограничивающим его жизнедеятельность, в случае необходимости,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контакт-центр: 1414, 8 800 080 777.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телефону услугодателя: 8 (7172) 741398, 741386 либо по телефону Единого контакт-центра: 1414, 8 800 080 7777.";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Основаниями для отказа в оказании государственной услуги являются: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 9675),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56 "Об утверждении Норм и требований для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 9902);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Услугополучателям, имеющим нарушение здоровья со стойким расстройством функций организма, ограничивающим его жизнедеятельность, в случае необходимости,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контакт-центр: 1414, 8 800 080 7777.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телефону услугодателя: 8 (7172) 741398, 741386 либо по телефону Единого контакт-центра: 1414, 8 800 080 7777.".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Северо-Казахстанской области" в установленном законодательством Республики Казахстан порядке обеспечить: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