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b3d2" w14:textId="739b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04 декабря 2017 года № 477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июля 2018 года № 189. Зарегистрировано Департаментом юстиции Северо-Казахстанской области 24 июля 2018 года № 4866. Утратило силу постановлением акимата Северо-Казахстанской области от 1 апреля 2020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религиозной деятельности" от 04 декабря 2017 года № 477 (опубликовано 28 декабря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4434)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 утвержденном указанным постановлением изложить в новой редакции, согласно приложению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приложением документов (далее – пакет документов) к услугодателю: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- для физических лиц или копию свидетельства либо справки о государственной регистрации (перерегистрации) религиозного объединения - для юридических лиц при обязательном представлении оригинала для сверки;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справка-обоснование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услугополучателем (с указанием наличия количества торговых, подсобных, административно-бытовых помещений, а также помещений целевое назначение которых предназначено для приема, хранения и подготовки к продаже религиозной литературы, иных информационных материалов религиозного содержания, предметов религиозного назначения; цели создания помещения; зданий организаций образования (в случае отсутствия прилегающей к ним территории), за исключением духовных (религиозных) организаций образования, в пределах трехсот метров от здания (сооружения), где находится помещение);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правоустанавливающего документа с приложением копии технического паспорта недвижимости и (или) копии идентификационного документа на земельный участок нотариально засвидетельствованные либо представляются оригиналы документов для сверки;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документов, перечисленных в настоящем пункте от услугополучателя, являетя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наличии) лица, принявшего документы.";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следующего пакета документов от услугополучателя (при предъявлении документа, удостоверяющего личность для идентификации личности):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услугополучателем (с указанием наличия количества торговых, подсобных, административно-бытовых помещений, а также помещений целевое назначение которых предназначено для приема, хранения и подготовки к продаже религиозной литературы, иных информационных материалов религиозного содержания, предметов религиозного назначения; цели создания помещения; отсутствия зданий организаций образования (в случае отсутствия прилегающей к ним территории), за исключением духовных (религиозных) организаций образования, в пределах трехсот метров от здания (сооружения), где находится помещение);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Содержание каждого действия, входящего в состав процесса оказания государственной услуги, длительность его выполнения: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регистрирует заявление и выдает расписку о приеме соответствующих документов и передает пакет документов услугодателю – 15 (пятнадцать) минут (день приема не входит в срок оказания государственной услуги).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удостоверяющих личность, государственной регистрации (перерегистрации) религиозного объединения, правоустанавливающем документе, техническом паспорте недвижимости и (или) идентификационного документа на земельный участок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 и направляет в Государственную корпорацию – 28 (двадцать восемь) календарных дней;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 основании расписки выдает результат оказания государственных услуг при предъявлении документа, удостоверяющего личность – 15 (пятнадцать) минут.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результата, в течение 1 (одного) месяца, после чего передает его услугодателю для дальнейшего хранения,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функционального взаимодействия информационных систем через Государственную корпорацию, задействованных в оказании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www.diakom.gov.kz;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регламенте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утвержденном указанным постановлением: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приложением документов (далее – пакет документов) к услугодателю: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копия-свидетельства либо справка о государственной регистрации (перерегистрации) религиозного объединения с обязательным предоставлением оригинала документа для сверки;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справка-обоснование, подписанная руководителем зарегистрированного религиозного объединения, которое будет использовать помещение, либо руководителем объекта массового посещения людей (торговые объекты, железнодорожные и автовокзалы, аэропорты, порты), в здании которого предполагается открытие помещения для совершения посетителями в указанных объектах индивидуальных молитв.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справке-обосновании указываются: цели определения помещения для проведения религиозных мероприятий; количество прихожан, нуждающихся в удовлетворении духовных потребностей на данной территории, об отсутствии в пределах трехсот метров организаций образования (в случае отсутствия прилегающей к ним территории), за исключением духовных (религиозных) организаций образования;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правоустанавливающего документа недвижимости и (или) копии нотариально засвидетельствованного идентификационного документа на земельный участок либо оригиналы документов для сверки;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решения собрания (схода) местного сообщества или решения собрания собственников либо арендаторов помещений (квартир), действующего на территории, где находится помещение для проведения религиозных мероприятий, о согласии проведения религиозных мероприятий (предоставляется при наличии вблизи жилых домов, граничащих (в том числе, если между границами проходит сервитут, автомобильная дорога) с территорией здания, где находится помещение).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проведения религиозных мероприятий в данном помещении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письмо о согласии собственника на использование помещения для проведения религиозных мероприятий (предоставляется в случае арендованного помещения).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в подпунктах 5), 6) настоящего пункта, предоставляются с датой, указанной не ранее чем за три месяца до подачи заявления.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документов, перечисленных в настоящем пункте от услугополучателя, является копия заявления услугополучателя со штампом услугодателя, содержащая дату, время приема и номер входящих документов, с указанием фамилии, имени, отчества (при наличии) лица, принявшего документы.";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следующего пакета документов от услугополучателя (при предъявлении документа, удостоверяющего личность для идентификации личности):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2)справка-обоснование, подписанная руководителем зарегистрированного религиозного объединения, которое будет использовать помещение, либо руководителем объекта массового посещения людей (торговые объекты, железнодорожные и автовокзалы, аэропорты, порты), в здании которого предполагается открытие помещения для совершения посетителями в указанных объектах индивидуальных молитв.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справке-обосновании указываются: цели определения помещения для проведения религиозных мероприятий; количество прихожан, нуждающихся в удовлетворении духовных потребностей на данной территории; об отсутствии в пределах трехсот метров зданий организаций образования (в случае отсутствия прилегающей к ним территории), за исключением духовных (религиозных) организаций образования;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решения собрания (схода) местного сообщества или решения собрания собственников либо арендаторов помещений (квартир), действующего на территории, где находится помещение для проведения религиозных мероприятий, о согласии проведения религиозных мероприятий (предоставляется при наличии вблизи жилых домов, граничащих (в том числе, если между границами проходит сервитут, автомобильная дорога) с территорией здания, где находится помещение).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проведения религиозных мероприятий в данном помещении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письмо о согласии собственника на использование помещения для проведения религиозных мероприятий (предоставляется в случае арендованного помещения).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в подпунктах 5) и 6) настоящего пункта, предоставляются с датой, указанной не ранее чем за три месяца до подачи заявления.";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Содержание каждого действия, входящего в состав процесса оказания государственной услуги, длительность его выполнения: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регистрирует заявление и выдает расписку о приеме соответствующих документов и передает пакет документов услугодателю – 15 (пятнадцать) минут (день приема не входит в срок оказания государственной услуги).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удостоверяющих личность, государственной регистрации (перерегистрации) религиозного объединения, правоустанавливающем документе, техническом паспорте недвижимости и (или) идентификационного документа на земельный участок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 и направляет в Государственную корпорацию – 23 (двадцать три) календарных дня;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 основании расписки выдает результат оказания государственных услуг при предъявлении документа, удостоверяющего личность – 15 (пятнадцать) минут.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результата, в течение 1 (одного) месяца, после чего передает его услугодателю для дальнейшего хранения,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функционального взаимодействия информационных систем через Государственную корпорацию, задействованных в оказании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www.diakom.gov.kz;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регламенте государсвтенной услуги "Выдача решения о строительстве культовых зданий (сооружений), определении их месторасположения", утвержденном указанным постановлением: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следующего пакета документов от услугополучателя (при предъявлении документа, удостоверяющего личность для идентификации личности):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справка-обоснование о строительстве культового здания (сооружения)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строительства, количества прихожан, нуждающихся в удовлетворении духовных потребностей на административно-территориальной единице (село, поселок, сельский округ, район в городе, город, район, область) кандидатуры священнослужителя культового здания (сооружения);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строительство культового здания (сооружения), о согласии на строительство культового здания (сооружения) (предоставляется при наличии жилых домов, граничащих (в том числе, если между границами проходит сервитут, автомобильная дорога) с территорией культового здания (сооружения).";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Содержание каждого действия, входящего в состав процесса оказания государственной услуги, длительность его выполнения: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регистрирует заявление и выдает расписку о приеме соответствующих документов и передает пакет документов услугодателю – 15 (пятнадцать) минут (день приема не входит в срок оказания государственной услуги).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удостоверяющих личность, государственной регистрации (перерегистрации) религиозного объединения, правоустанавливающем документе, техническом паспорте недвижимости и (или) идентификационного документа на земельный участок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 и направляет в Государственную корпорацию – 28 (двадцать восемь) календарных дней;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 основании расписки выдает результат оказания государственных услуг при предъявлении документа, удостоверяющего личность – 15 (пятнадцать) минут.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результата, в течение 1 (одного) месяца, после чего передает его услугодателю для дальнейшего хранения,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функционального взаимодействия информационных систем через Государственную корпорацию, задействованных в оказании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интернет-ресурсе: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www.diakom.gov.kz;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регламенте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утвержденном указанным постановлением: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следующего пакета документов от услугополучателя (при предъявлении документа, удостоверяющего личность для идентификации личности):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справка-обоснование о перепрофилировании здания (сооружения) в культовое здание (сооружение) в произвольной форме, подписанная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перепрофилирования,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об отсутствии обременения на объект недвижимости;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письмо о согласии собственника на перепрофилирование здания (сооружения) в культовое здание (сооружение) (предоставляется в случае арендованного помещения; 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решения собрания (схода) местного сообщества или решения собрания собственников помещений (квартир), действующего на территории, где планируется перепрофилирование здания (сооружения), о согласии на перепрофилирование в культовое здание или сооружение (предоставляется при наличии жилых домов, граничащих (в том числе, если между границами проходит сервитут, автомобильная дорога) с территорией перепрофилируемого культового здания (сооружения).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на перепрофилирование в культовое здание или сооружение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помещение).";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работник Государственной корпорации принимает документы, регистрирует заявление и выдает расписку о приеме соответствующих документов и передает пакет документов услугодателю – 15 (пятнадцать) минут (день приема не входит в срок оказания государственной услуги).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удостоверяющих личность, государственной регистрации (перерегистрации) религиозного объединения, правоустанавливающем документе, техническом паспорте недвижимости и (или) идентификационного документа на земельный участок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 и направляет в Государственную корпорацию – 28 (двадцать восемь) календарных дней;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 основании расписки выдает результат оказания государственных услуг при предъявлении документа, удостоверяющего личность – 15 (пятнадцать) минут.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результата, в течение 1 (одного) месяца, после чего передает его услугодателю для дальнейшего хранения,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функционального взаимодействия информационных систем через Государственную корпорацию, задействованных в оказании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"Адреса мест оказания государственной услуги размещены на интернет-ресурсе: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www.diakom.gov.kz;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по делам религий акимата Северо-Казахстанской области" в установленном законодательством Республики Казахстан порядке обеспечить: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курирующим вопросам.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"11" июля 2018года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декабря 2017 года № 477</w:t>
            </w:r>
          </w:p>
        </w:tc>
      </w:tr>
    </w:tbl>
    <w:bookmarkStart w:name="z12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</w:p>
    <w:bookmarkEnd w:id="111"/>
    <w:bookmarkStart w:name="z12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"Проведение регистрации и перерегистрации лиц, осуществляющих миссионерскую деятельность" (далее – регламент) разработан в соответствии со стандартом государственной услуги "Проведение регистрации и перерегистрации лиц, осуществляющих миссионерскую деятельность" (далее – стандарт),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11183), оказывается местными исполнительными органами области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в порядке очереди, без предварительной записи и ускоренного обслуживания.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18.30 часов, с перерывом на обед с 13.00 до 14.30 часов.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 - с понедельника по субботу включительно,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"электронной" очереди, по месту нахождения услугодателя, без ускоренного обслуживания, возможно бронирование электронной очереди посредством портала "электронного правительства" www.egov.kz.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– свидетельство о регистрации (перерегистрации) миссионера (далее – результат оказания государственной услуги)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 в случаях и по основаниям, прудусмотренным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отказа в оказании государственной услуги являются: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отрицательное заключение религиоведческой экспертизы;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миссионерская деятельность, представляющая угрозу конституционному строю, общественному порядку, правам и свободам человека, здоровью и нравственности населения;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отрицательный ответ уполномоченного государственного органа в сфере религий и гражданского общества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 физическим лицам (далее – услугополучатель).</w:t>
      </w:r>
    </w:p>
    <w:bookmarkEnd w:id="131"/>
    <w:bookmarkStart w:name="z14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приложением документов (далее – пакет документов) к услугодателю: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регистрацию (перерегистрацию) миссионера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выданный религиозным объединением на право осуществления миссионерской деятельности от имени религиозного объединения;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либо справка о государственной регистрации (перерегистрации) и копия устава религиозного объединения, представителем которого является миссионер;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религиозная литература, иные информационные материалы религиозного содержания, предметы религиозного назначения, предназначенные для миссионерской деятельности.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в Республике Казахстан для регистрации (перерегистрации) в качестве миссионера дополнительно представляют следующие документы: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легализованный или апостилированный документ, удостоверяющий, что религиозное объединение, которое представляет миссионер, является официально зарегистрированным по законодательству иностранного государства;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приглашение религиозного объединения, зарегистрированного в Республике Казахстан.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иностранными государствами,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переводчика, осуществлявшего перевод.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документы, регистрирует заявление и передает руководителю услугодателя – 20 (двадцать) минут (день приема документов не входит в срок оказания государственной услуги);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4 (четыре) часа;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28 (двадцать восемь) календарных дней;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4 (четыре) часа;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End w:id="154"/>
    <w:bookmarkStart w:name="z16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(работников), которые участвуют в процессе оказания государственной услуги: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услугополучателя, документы, регистрирует заявление и передает руководителю услугодателя – 20 (двадцать) минут (день приема документов не входит в срок оказания государственной услуги);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– 4 (четыре) часа;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 и оформляет проект результата оказания государственной услуги и передает руководителю услугодателя для подписания – 28 (двадцать восемь) календарных дней;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результат оказания государственной услуги и направляет ответственному исполнителю услугодателя – 4 (четыре) часа;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15 (пятнадцать) минут.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6"/>
    <w:bookmarkStart w:name="z17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следующего пакета документов от услугополучателя: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регистрацию (перерегистрацию) миссионера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выданный религиозным объединением на право осуществления миссионерской деятельности от имени религиозного объединения;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устава религиозного объединения, представителем которого является миссионер;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религиозная литература, иные информационные материалы религиозного содержания, предметы религиозного назначения, предназначенные для миссионерской деятельности.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 в Республике Казахстан для регистрации (перерегистрации) в качестве миссионера дополнительно представляют следующие документы: 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легализованный или апостилированный документ, удостоверяющий, что религиозное объединение, которое представляет миссионер, является официально зарегистрированным по законодательству иностранного государства;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приглашение религиозного объединения, зарегистрированного в Республике Казахстан.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иностранными государствами,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переводчика, осуществлявшего перевод.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каждого действия, входящего в состав процесса оказания государственной услуги, длительность его выполнения: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регистрирует заявление и выдает расписку о приеме соответствующих документов и передает пакет документов услугодателю – 15 (пятнадцать) минут (день приема не входит в срок оказания государственной услуги).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удостоверяющих личность, государственной регистрации (перерегистрации) религиозного объединения, правоустанавливающем документе, техническом паспорте недвижимости и (или) идентификационного документа на земельный участок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 и направляет в Государственную корпорацию – 28 (двадцать восемь) календарных дней;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 основании расписки выдает результат оказания государственных услуг при предъявлении документа, удостоверяющего личность – 15 (пятнадцать) минут.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результата, в течение 1 (одного) месяца, после чего передает его услугодателю для дальнейшего хранения,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функционального взаимодействия информационных систем через Государственную корпорацию, задействованных в оказании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5"/>
    <w:bookmarkStart w:name="z19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интернет-ресурсе: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www.diakom.gov.kz;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телефонам, размещенных на официальном интернет-ресурсе услогодателя и Единого контакт-центра.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контакт-центр: 1414, 8-800-080-7777.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регистрации и перерегистрации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лиц, осуществляющих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миссионерскую деятельность"</w:t>
            </w:r>
          </w:p>
        </w:tc>
      </w:tr>
    </w:tbl>
    <w:bookmarkStart w:name="z20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местного исполнительного органа области (услугодатель)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257"/>
        <w:gridCol w:w="2882"/>
        <w:gridCol w:w="6645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местного исполнительного органа </w:t>
            </w:r>
          </w:p>
          <w:bookmarkEnd w:id="1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по делам религий акимата Северо-Казахстанской области"</w:t>
            </w:r>
          </w:p>
          <w:bookmarkEnd w:id="1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 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8-7152-34-01-89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09.00 до 18.30 часов, перерыв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"Проведение регистрации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перерегистрации 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осуществляющих миссионерскую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деятельность"</w:t>
            </w:r>
          </w:p>
        </w:tc>
      </w:tr>
    </w:tbl>
    <w:bookmarkStart w:name="z21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7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8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"Проведение регистрации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перерегистрации 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осуществляющих миссионерскую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деятельность"</w:t>
            </w:r>
          </w:p>
        </w:tc>
      </w:tr>
    </w:tbl>
    <w:bookmarkStart w:name="z22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0"/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