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ac9b" w14:textId="3fdac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23 января 2018 года № 21 "Об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июля 2018 года № 201. Зарегистрировано Департаментом юстиции Северо-Казахстанской области 31 июля 2018 года № 4867. Утратило силу постановлением акимата Северо-Казахстанской области от 8 октября 2018 года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08.10.2018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Республики Казахстан 17 февраля 2017 года № 14813),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2018 год" от 23 января 2018 года № 21 (опубликовано 30 января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4557)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</w:t>
      </w:r>
      <w:r>
        <w:rPr>
          <w:rFonts w:ascii="Times New Roman"/>
          <w:b w:val="false"/>
          <w:i w:val="false"/>
          <w:color w:val="000000"/>
          <w:sz w:val="28"/>
        </w:rPr>
        <w:t xml:space="preserve">е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"16" июля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января 2018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и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3443"/>
        <w:gridCol w:w="402"/>
        <w:gridCol w:w="2255"/>
        <w:gridCol w:w="2255"/>
        <w:gridCol w:w="3183"/>
      </w:tblGrid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  <w:bookmarkEnd w:id="10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Товарное маточное поголовье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9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  <w:bookmarkEnd w:id="22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6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0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1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Содружества Независимых Государств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молока: 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37 500*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22 500*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6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15 000*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  <w:bookmarkEnd w:id="37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9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килограмм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0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килограмм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1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килограмм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4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до 600 килограмм и выше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  <w:bookmarkEnd w:id="43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кооперативы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4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  <w:bookmarkEnd w:id="46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7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родительской/прародительской формы у отечественных и зарубежных племенных хозяйств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9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75 000*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0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мяса птицы (водоплавающей птицы и бройлер) с фактическим производством от 20 тонн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  <w:bookmarkEnd w:id="51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3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  <w:bookmarkEnd w:id="56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7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племенных свиней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  <w:bookmarkEnd w:id="58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0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1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3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  <w:bookmarkEnd w:id="65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6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7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8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9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  <w:bookmarkEnd w:id="70"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2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1 294 020,0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3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1 148 184,0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74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5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6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7 826 967,0</w:t>
            </w:r>
          </w:p>
        </w:tc>
      </w:tr>
    </w:tbl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*-норматив увеличен на 50%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