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9ef9" w14:textId="ff49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18 сентября 2015 года № 362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2018 года № 195. Зарегистрировано Департаментом юстиции Северо-Казахстанской области 31 июля 2018 года № 4869. Утратило силу постановлением акимата Северо-Казахстанской области от 29 июля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технической инспекции" от 18 сентября 2015 года № 362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3433)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утвержденном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"13" июля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349"/>
        <w:gridCol w:w="8600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сельского хозяйства акимата Северо - Казахстанской области" </w:t>
            </w:r>
          </w:p>
          <w:bookmarkEnd w:id="1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57 В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  <w:bookmarkEnd w:id="1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  <w:bookmarkEnd w:id="1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  <w:bookmarkEnd w:id="1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 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  <w:bookmarkEnd w:id="15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  <w:bookmarkEnd w:id="16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Магжана Жумабаева Северо - Казахстанской области"</w:t>
            </w:r>
          </w:p>
          <w:bookmarkEnd w:id="17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2а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  <w:bookmarkEnd w:id="1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  <w:bookmarkEnd w:id="1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  <w:bookmarkEnd w:id="2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  <w:bookmarkEnd w:id="2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  <w:bookmarkEnd w:id="22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 Казахстанской области"</w:t>
            </w:r>
          </w:p>
          <w:bookmarkEnd w:id="2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  <w:bookmarkEnd w:id="2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