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903a" w14:textId="5029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"Приватизация жилищ из государственного жилищного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июля 2018 года № 194. Зарегистрировано Департаментом юстиции Северо-Казахстанской области 31 июля 2018 года № 4870. Утратило силу постановлением акимата Северо-Казахстанской области от 7 февраля 2020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07.02.2020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"12" июля 2018 года № 194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"Приватизация жилищ из государственного жилищного фонда"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"Приватизация жилищ из государственного жилищного фонда" (далее – регламент) разработан в соответствии со стандартом государственной услуги "Приватизация жилищ из государственного жилищного фонда" (далее –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"Приватизация жилищ из государственного жилищного фонда" (далее - государственная услуга) оказывается местными исполнительными органами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органами районов и городов областного значения;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либо мотивированный отказ в письменном виде.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(зарегистрирован в Реестре государственной регистрации нормативных правовых актов № 59108).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между услугодателем и услугополучателем.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пункте 23 Правил приватизации жилищ из государственного жилищного фонда,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(зарегистрирован в Реестре государственной регистрации нормативных правовых актов № 73311) (далее - Правила).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отказывает в оказании государственной услуги: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Правилами.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График работы: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8.30, 9.00 до 18.00, 18.30 часов, с перерывом на обед с 13.00 часов до 14.00, 14:30 часов, кроме выходных и праздничных дней в соответствии с трудовым законодательством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14.00, 14:30 часов.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 с 9.00 часов до 20.00 часов без перерыва, кроме воскресенья и праздничных дней, согласно трудовому законодательству Республики Казахстан и в соответствии с установленным графиком работы.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веб-портал "электронного правительства" (далее – портал).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начала процедуры (действия) по оказанию государственной услуги является обращение услугодателя и прием соответствующих документов.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 или в Государственную корпорацию: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– этап: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приватизацию занимаемого жилища, подписанное всеми совершеннолетними членами семьи нанимателя (в произвольной форме);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личности услугополучателя и членов его семьи;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(расторжении) брака, смерти членов семьи, рождении детей (по мере необходимости);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найма (аренды) либо ордера на жилище;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территориального органа юстиции (о наличии или отсутствии у услугополучателя и постоянно проживающих с ним членов семьи жилища, принадлежащего им на праве собственности по Республике Казахстан);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адресного бюро или акима сельского округа, подтверждающую проживание в соответствующем населенном пункте;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услугополучателя, последним представляется решение суда о признании их членами семьи услугополучателя;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представляют документ, подтверждающий принадлежность услугополучателя (семьи) к социально уязвимым слоям населения;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представляют справку с места работы (службы) либо копию документа, подтверждающего трудовую деятельность работника.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отсутствие задолженности по договору найма жилища;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приватизации в соответствии с пунктом 7 Правил - документ, подтверждающий принадлежность к категории граждан, имеющих право на безвозмездное получение в собственность жилища из государственного жилищного фонда;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приватизацию занимаемого жилища, подписанное всеми совершеннолетними членами семьи нанимателя (по форме согласно приложениям 2 или 3 к Стандарту);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личности услугополучателя и членов его семьи (для идентификации);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(расторжении) брака, смерти членов семьи, рождении детей (по мере необходимости);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найма (аренды) либо ордера на жилище;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услугополучателя, последним представляется решение суда о признании их членами семьи услугополучателя;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представляют документ, подтверждающий принадлежность услугополучателя (семьи) к социально уязвимым слоям населения;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представляют справку с места работы (службы) либо копию документа, подтверждающего трудовую деятельность работника.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отсутствие задолженности по договору найма жилища;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приватизации в соответствии с пунктом 7 Правил - документ, подтверждающий принадлежность к категории граждан, имеющих право на безвозмездное получение в собственность жилища из государственного жилищного фонда;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– этап: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решения жилищных комиссий государственных предприятий и государственных учреждений: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приказа уполномоченного органа о передаче имущества в коммунальную собственность;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акта приема-передачи имущества из одного вида государственной собственности в другой;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удостоверяющих личности услугополучателя и членов его семьи;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– этап: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решения жилищных комиссий государственных предприятий и государственных учреждений: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остаточной стоимости на момент подписания акта приема-передачи имущества из одного вида государственной собственности в другой;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найма (аренды), заключенный с государственным учреждением либо предприятием;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технического паспорта приватизируемого жилища (при наличии);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стоимости приватизируемого жилища;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дающего право на льготную приватизацию жилища (при необходимости);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(представляется для идентификации личности услугополучателя).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жилищных комиссий местных исполнительных органов: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(представляется для идентификации личности услугополучателя).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 (по Республике Казахстан), принадлежащего им на праве собственности, адресной справки на услугополучателя и членов семьи постоянно проживающим с ним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 согласно приложениям 2 или 3 к Стандарту.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заверенной доверенности).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приложению 4 к Стандарту для дальнейшего хранения. При обращении услугополучателя по истечению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истребование дополнительных документов.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услугополучателю выдается расписка о приеме соответствующих документов.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услугополучателя или от работника Государственной корпорации, проверяет полноту представленного услугополучателем пакета документов, регистрирует и передает руководителю услугодателя – 15 (пятнадцать) минут.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7 настоящего регламента, канцелярия услугодателя отказывает в приеме заявления.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заявления с пакетом документов либо отказ в приеме заявления;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накладывает соответствующую визу – 15 (пятнадцать) минут.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документы на рассмотрение жилищной комиссии - 1 (один) календарный день.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документов на рассмотрение жилищной комиссии;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 рассматривает соответствующее заявление с документами услугополучателя на заседании и принимает решение о приватизации жилища либо мотивированный отказ, в случаях, предусмотренных пунктом 5 настоящего регламента – 26 (двадцать шесть) календарных дней.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решение жилищной комиссии либо мотивированный отказ;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или работнику Государственной корпорации результат оказания государственной услуги, либо мотивированный ответ об отказе в оказании государственной услуги – 1 (один) календарный день.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жилища из жилищного фонда государственных предприятий и государственных учреждений в коммунальную собственность, передача жилища из жилищного фонда государственного предприятия и государственного учреждения в коммунальный жилищный фонд производится с утверждением акта приема-передачи имущества - 28 (двадцать восемь) календарных дней.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акт приема-передачи имущества.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– 15 (пятнадцать) минут.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документов;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накладывает соответствующую визу – 15 (пятнадцать) минут.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проект договора о приватизации жилища – 26 (двадцать шесть) календарных дней.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договора о приватизации жилища;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заключает договор о приватизации жилища совместно с услугополучателем – 1 (один) календарный день.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–заключение договора о приватизации жилища;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договор о приватизации жилища – 15 (пятнадцать) минут.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–выдача договора о приватизации жилища.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процедур (действий), необходимых для оказания государственной услуги: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от услугополучателя или от работника Государственной корпорации, проверяет полноту представленного услугополучателем пакета документов, регистрирует и передает руководителю услугодателя – 15 (пятнадцать) минут.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7 настоящего регламента, канцелярия услугодателя отказывает в приеме заявления;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накладывает соответствующую визу – 15 (пятнадцать) минут;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документы на рассмотрение жилищной комиссии - 1 (один) календарный день;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 рассматривает соответствующее заявление с документами услугополучателя на заседании и принимает решение о приватизации жилища либо мотивированный отказ, в случаях, предусмотренных пунктом 5 настоящего регламента – 26 (двадцать шесть) календарных дней;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или работнику Государственной корпорации результат оказания государственной услуги, либо мотивированный ответ об отказе в оказании государственной услуги – 1 (один) календарный день.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этап: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жилища из жилищного фонда государственных предприятий и государственных учреждений в коммунальную собственность, передача жилища из жилищного фонда государственного предприятия и государственного учреждения в коммунальный жилищный фонд производится с утверждением акта приема-передачи имущества - 28 (двадцать восемь) календарных дней.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регистрирует документы – 15 (пятнадцать) минут;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накладывает соответствующую визу – 15 (пятнадцать) минут;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подготавливает проект договора о приватизации жилища – 26 (двадцать шесть) календарных дней;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заключает договор о приватизации жилища совместно с услугополучателем – 1 (один) календарный день;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договор о приватизации жилища – 15 (пятнадцать) минут.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bookmarkStart w:name="z13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в Государственной корпорации, длительность обработки запроса услугополучателя: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 принимает документы и проверяет правильность заполнения заявления и полноту пакета представленных документов – 5 (пять) минут.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7 настоящего регламента, работник Государственной корпорации выдает расписку об отказе в приеме документов по форме согласно приложению 1 к Стандарту – 15 (пятнадцать) минут;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– 5 (пять) минут;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пакета документов – 5 (пять) минут;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подготавливает документы и направляет их услугодателю через курьерскую или иную уполномоченную на это связь – 1 (один) календарный день;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 срок, указанный в расписке о приеме пакета документов, выдает результат оказания государственной услуги услугополучателю - 20 (двадцать) минут.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 интернет-ресурсах: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www.mid.gov.kz;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www.gov4c.kz.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контакт–центра.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размещены на интернет-ресурсе www.mid.gov.kz, единого контакт-центра: 1414, 8 800 080 7777.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"Приватизация жилищ из государственного жилищного фонда"</w:t>
            </w:r>
          </w:p>
        </w:tc>
      </w:tr>
    </w:tbl>
    <w:bookmarkStart w:name="z15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1756"/>
        <w:gridCol w:w="1619"/>
        <w:gridCol w:w="6177"/>
      </w:tblGrid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  <w:bookmarkEnd w:id="149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Айыртауского района Северо-Казахстанской области"</w:t>
            </w:r>
          </w:p>
          <w:bookmarkEnd w:id="150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Саумаколь, улица Шокана Уалиханова, 44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2-29-69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</w:p>
          <w:bookmarkEnd w:id="151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Аккайынского района Северо-Казахстанской области"</w:t>
            </w:r>
          </w:p>
          <w:bookmarkEnd w:id="152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Зеленая, 13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Есильского района Северо-Казахстанской области"</w:t>
            </w:r>
          </w:p>
          <w:bookmarkEnd w:id="153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Жамбылского района Северо-Казахстанской области"</w:t>
            </w:r>
          </w:p>
          <w:bookmarkEnd w:id="154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Дружба, 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</w:t>
            </w:r>
          </w:p>
          <w:bookmarkEnd w:id="155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56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  <w:bookmarkEnd w:id="156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Мамлютского района Северо-Казахстанской области"</w:t>
            </w:r>
          </w:p>
          <w:bookmarkEnd w:id="157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района имени Габита Мусрепова Северо-Казахстанской области"</w:t>
            </w:r>
          </w:p>
          <w:bookmarkEnd w:id="158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2-24-67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</w:p>
          <w:bookmarkEnd w:id="159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Казахстан, 206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</w:p>
          <w:bookmarkEnd w:id="160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</w:p>
          <w:bookmarkEnd w:id="161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Гагарина, 85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района Шал акына Северо-Казахстанской области"</w:t>
            </w:r>
          </w:p>
          <w:bookmarkEnd w:id="162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2-74-72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города Петропавловска"</w:t>
            </w:r>
          </w:p>
          <w:bookmarkEnd w:id="163"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46-18-69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 праздничных дней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"Приватизация жилищ из государственного жилищного фонда"</w:t>
            </w:r>
          </w:p>
        </w:tc>
      </w:tr>
    </w:tbl>
    <w:bookmarkStart w:name="z17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"Приватизация жилищ из государственного жилищного фонда"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 3 этапы: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При оказании государственной услуги через услугодателя: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 3 этапы: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При оказании государственной услуги через Государственную корпорацию: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7810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и сокращения: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