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a559" w14:textId="beda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июля 2018 года № 192. Зарегистрировано Департаментом юстиции Северо-Казахстанской области 2 августа 2018 года № 4872. Утратило силу постановлением акимата Северо-Казахстанской области от 9 декабря 2019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от 25 января 2017 года № 28 (опубликованный 2 марта 2017 года в Эталонном контрольном банке нормативных правовых актов Республики Казахстан, зарегистрированный в Реестре государственной регистрации нормативных правовых актов № 4055).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"12" июля 2018 года № 192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регламент) разработан в соответствии со стандартом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- государственная услуга) оказывается местными исполнительными органами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6 настоящего регламента, и (или) документов с истекшим сроком действия услугодатель отказывает в приеме заявления.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 – справка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либо мотивированный ответ об отказе в оказании государственной услуги в случае и по основаниям, предусмотренных пунктом 3 настоящего регламента (далее - результат оказания государственной услуги).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заявления и перечня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(далее – пакет документов),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 и членов семьи постоянно проживающим с ним, об адресной справке,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процедур (действий), необходимых для оказания государственной услуги, длительность выполнения: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работника Государственной корпорации, осуществляет их регистрацию, передает документы руководителю услугодателя для определения ответственного исполнителя – 15 (пятнадцать) минут.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15 (пятнадцать) минут.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 – 4 (четыре) рабочих дней.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– 20 (двадцать)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передает результат оказания государственной услуги в Государственную корпорацию – 2 (два) часа.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передача результата оказания государственной услуги в Государственную корпорацию;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процедур (действий), необходимых для оказания государственной услуги: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Государственной корпорации, осуществляет их регистрацию, передает документы руководителю услугодателя для определения ответственного исполнителя – 15 (пятнадцать) минут.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15 (пятнадцать) минут.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 – 4 (четыре) рабочих дней.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– 20 (двадцать)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передает результат оказания государственной услуги в Государственную корпорацию – 2 (два) часа.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 – 5 (пять) минут.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6 настоящего регламента, работник Государственной корпорации отказывает в приеме заявления и выдает расписку по форме согласно приложению 3 к Стандарту;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 – 5 (пять) минут;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20 (двадцать) минут.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 обеспечивает хранение результата в течение 1 (одного) месяца, после чего передает их реестром отправки невостребованных документов в уполномоченный орган по форме согласно приложению 2 к Стандарту услугодателю для дальнейшего хранения.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www.gov4c.kz.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интернет-ресурсе услугодателя: www.mid.gov.kz. Единый контакт-центр по вопросам оказания государственных услуг: 1414.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1756"/>
        <w:gridCol w:w="1619"/>
        <w:gridCol w:w="6177"/>
      </w:tblGrid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70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</w:p>
          <w:bookmarkEnd w:id="7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Саумаколь, улица Шокана Уалиханова, 44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  <w:bookmarkEnd w:id="72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Аккайынского района Северо-Казахстанской области"</w:t>
            </w:r>
          </w:p>
          <w:bookmarkEnd w:id="73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Зеленая, 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</w:p>
          <w:bookmarkEnd w:id="74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  <w:bookmarkEnd w:id="75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Дружба, 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  <w:bookmarkEnd w:id="76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  <w:bookmarkEnd w:id="77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Мамлютского района Северо-Казахстанской области"</w:t>
            </w:r>
          </w:p>
          <w:bookmarkEnd w:id="78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</w:p>
          <w:bookmarkEnd w:id="79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  <w:bookmarkEnd w:id="80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Казахстан, 206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  <w:bookmarkEnd w:id="8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82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Гагарина, 85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района Шал акына Северо-Казахстанской области"</w:t>
            </w:r>
          </w:p>
          <w:bookmarkEnd w:id="83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</w:p>
          <w:bookmarkEnd w:id="84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